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AD779" w14:textId="77777777" w:rsidR="00F66C41" w:rsidRDefault="008075E3">
      <w:pPr>
        <w:pStyle w:val="Titre"/>
      </w:pPr>
      <w:r>
        <w:t>Lorem ipsum</w:t>
      </w:r>
    </w:p>
    <w:p w14:paraId="1CBAD77A" w14:textId="77777777" w:rsidR="00F66C41" w:rsidRDefault="008075E3">
      <w:r>
        <w:t>2 juillet 2025</w:t>
      </w:r>
    </w:p>
    <w:p w14:paraId="1CBAD77B" w14:textId="77777777" w:rsidR="00F66C41" w:rsidRDefault="008075E3">
      <w:pPr>
        <w:pStyle w:val="Titre1"/>
      </w:pPr>
      <w:bookmarkStart w:id="0" w:name="objectif"/>
      <w:r>
        <w:t>Objectif</w:t>
      </w:r>
    </w:p>
    <w:p w14:paraId="1CBAD77C" w14:textId="77777777" w:rsidR="00F66C41" w:rsidRDefault="008075E3">
      <w:r>
        <w:t>Lorem ipsum dolor sit amet, consectetur adipiscing elit. Sed non risus. Suspendisse lectus tortor, dignissim sit amet, adipiscing nec, ultricies sed, dolor. Cras elementum ultrices diam. Maecenas ligula massa, varius a, semper congue, euismod non, mi.</w:t>
      </w:r>
    </w:p>
    <w:p w14:paraId="1CBAD77D" w14:textId="77777777" w:rsidR="00F66C41" w:rsidRDefault="008075E3">
      <w:pPr>
        <w:pStyle w:val="Titre1"/>
      </w:pPr>
      <w:bookmarkStart w:id="1" w:name="principe-de-la-mesure"/>
      <w:bookmarkEnd w:id="0"/>
      <w:r>
        <w:t>Principe de la mesure</w:t>
      </w:r>
    </w:p>
    <w:p w14:paraId="1CBAD77E" w14:textId="77777777" w:rsidR="00F66C41" w:rsidRDefault="008075E3">
      <w:r>
        <w:t>Lorem ipsum dolor sit amet, consectetur adipiscing elit. Sed non risus. Suspendisse lectus tortor, dignissim sit amet, adipiscing nec, ultricies sed, dolor. Cras elementum ultrices diam. Maecenas ligula massa, varius a, semper congue, euismod non, mi.</w:t>
      </w:r>
    </w:p>
    <w:p w14:paraId="1CBAD77F" w14:textId="77777777" w:rsidR="00F66C41" w:rsidRDefault="008075E3">
      <w:pPr>
        <w:numPr>
          <w:ilvl w:val="0"/>
          <w:numId w:val="11"/>
        </w:numPr>
      </w:pPr>
      <w:r>
        <w:t>Proin porttitor, orci nec nonummy molestie, enim est eleifend mi, non fermentum diam nisl sit amet erat.</w:t>
      </w:r>
    </w:p>
    <w:p w14:paraId="1CBAD780" w14:textId="77777777" w:rsidR="00F66C41" w:rsidRDefault="008075E3">
      <w:pPr>
        <w:numPr>
          <w:ilvl w:val="0"/>
          <w:numId w:val="11"/>
        </w:numPr>
      </w:pPr>
      <w:r>
        <w:t>Duis semper. Duis arcu massa, scelerisque vitae, consequat in, pretium a, enim.</w:t>
      </w:r>
    </w:p>
    <w:p w14:paraId="1CBAD781" w14:textId="77777777" w:rsidR="00F66C41" w:rsidRDefault="008075E3">
      <w:r>
        <w:t>Pellentesque congue. Ut in risus volutpat libero pharetra tempor. Cras vestibulum bibendum augue. Praesent egestas leo in pede. Praesent blandit odio eu enim. Pellentesque sed dui ut augue blandit sodales. Vestibulum ante ipsum primis in faucibus orci luctus et ultrices posuere cubilia Curae; Aliquam nibh. Mauris ac mauris sed pede pellentesque fermentum. Maecenas adipiscing ante non diam sodales hendrerit.</w:t>
      </w:r>
    </w:p>
    <w:p w14:paraId="1CBAD782" w14:textId="77777777" w:rsidR="00F66C41" w:rsidRDefault="008075E3">
      <w:r>
        <w:br w:type="page"/>
      </w:r>
    </w:p>
    <w:p w14:paraId="1CBAD783" w14:textId="77777777" w:rsidR="00F66C41" w:rsidRDefault="008075E3">
      <w:pPr>
        <w:pStyle w:val="Titre1"/>
      </w:pPr>
      <w:bookmarkStart w:id="2" w:name="sur-le-terrain"/>
      <w:bookmarkEnd w:id="1"/>
      <w:r>
        <w:lastRenderedPageBreak/>
        <w:t>Sur le terrain</w:t>
      </w:r>
    </w:p>
    <w:p w14:paraId="1CBAD784" w14:textId="77777777" w:rsidR="00F66C41" w:rsidRDefault="008075E3">
      <w:pPr>
        <w:pStyle w:val="Titre2"/>
      </w:pPr>
      <w:bookmarkStart w:id="3" w:name="échantillonnage"/>
      <w:r>
        <w:t>Échantillonnage</w:t>
      </w:r>
    </w:p>
    <w:p w14:paraId="1CBAD785" w14:textId="77777777" w:rsidR="00F66C41" w:rsidRDefault="008075E3">
      <w:pPr>
        <w:pStyle w:val="Titre3"/>
      </w:pPr>
      <w:bookmarkStart w:id="4" w:name="nombre-dobservations"/>
      <w:r>
        <w:t>Nombre d’observations</w:t>
      </w:r>
    </w:p>
    <w:p w14:paraId="1CBAD786" w14:textId="77777777" w:rsidR="00F66C41" w:rsidRDefault="008075E3">
      <w:r>
        <w:t>Lorem ipsum dolor sit amet, consectetur adipiscing elit.</w:t>
      </w:r>
    </w:p>
    <w:p w14:paraId="1CBAD787" w14:textId="77777777" w:rsidR="00F66C41" w:rsidRDefault="008075E3">
      <w:pPr>
        <w:pStyle w:val="Titre3"/>
      </w:pPr>
      <w:bookmarkStart w:id="5" w:name="choix-des-ceps-à-observer"/>
      <w:bookmarkEnd w:id="4"/>
      <w:r>
        <w:t>Choix des ceps à observer</w:t>
      </w:r>
    </w:p>
    <w:p w14:paraId="1CBAD788" w14:textId="77777777" w:rsidR="00F66C41" w:rsidRDefault="008075E3">
      <w:pPr>
        <w:numPr>
          <w:ilvl w:val="0"/>
          <w:numId w:val="12"/>
        </w:numPr>
      </w:pPr>
      <w:r>
        <w:t>Lorem ipsum dolor sit amet, consectetur adipiscing elit</w:t>
      </w:r>
    </w:p>
    <w:p w14:paraId="1CBAD789" w14:textId="77777777" w:rsidR="00F66C41" w:rsidRDefault="008075E3">
      <w:pPr>
        <w:numPr>
          <w:ilvl w:val="0"/>
          <w:numId w:val="12"/>
        </w:numPr>
      </w:pPr>
      <w:r>
        <w:t>Lorem ipsum dolor sit amet, consectetur adipiscing elit</w:t>
      </w:r>
    </w:p>
    <w:p w14:paraId="1CBAD78A" w14:textId="77777777" w:rsidR="00F66C41" w:rsidRDefault="008075E3">
      <w:pPr>
        <w:numPr>
          <w:ilvl w:val="0"/>
          <w:numId w:val="12"/>
        </w:numPr>
      </w:pPr>
      <w:r>
        <w:t>Lorem ipsum dolor sit amet, consectetur adipiscing elit</w:t>
      </w:r>
    </w:p>
    <w:p w14:paraId="1CBAD78B" w14:textId="77777777" w:rsidR="00F66C41" w:rsidRDefault="008075E3">
      <w:pPr>
        <w:pStyle w:val="Titre2"/>
      </w:pPr>
      <w:bookmarkStart w:id="6" w:name="mesure"/>
      <w:bookmarkEnd w:id="5"/>
      <w:bookmarkEnd w:id="3"/>
      <w:r>
        <w:t>Mesure</w:t>
      </w:r>
    </w:p>
    <w:p w14:paraId="1CBAD78C" w14:textId="77777777" w:rsidR="00F66C41" w:rsidRDefault="008075E3">
      <w:pPr>
        <w:pStyle w:val="Titre3"/>
      </w:pPr>
      <w:bookmarkStart w:id="7" w:name="réalisation"/>
      <w:r>
        <w:t>Réalisation</w:t>
      </w:r>
    </w:p>
    <w:p w14:paraId="1CBAD78D" w14:textId="77777777" w:rsidR="00F66C41" w:rsidRDefault="008075E3">
      <w:r>
        <w:t>Lorem ipsum dolor sit amet, consectetur adipiscing elit. Sed non risus. Suspendisse lectus tortor, dignissim sit amet, adipiscing nec, ultricies sed, dolor. Cras elementum ultrices diam. Maecenas ligula massa, varius a, semper congue, euismod non, mi.</w:t>
      </w:r>
    </w:p>
    <w:p w14:paraId="1CBAD78E" w14:textId="77777777" w:rsidR="00F66C41" w:rsidRDefault="008075E3">
      <w:pPr>
        <w:numPr>
          <w:ilvl w:val="0"/>
          <w:numId w:val="13"/>
        </w:numPr>
      </w:pPr>
      <w:r>
        <w:t>Proin porttitor, orci nec nonummy molestie, enim est eleifend mi, non fermentum diam nisl sit amet erat.</w:t>
      </w:r>
    </w:p>
    <w:p w14:paraId="1CBAD78F" w14:textId="77777777" w:rsidR="00F66C41" w:rsidRDefault="008075E3">
      <w:pPr>
        <w:numPr>
          <w:ilvl w:val="0"/>
          <w:numId w:val="13"/>
        </w:numPr>
      </w:pPr>
      <w:r>
        <w:t>Duis semper. Duis arcu massa, scelerisque vitae, consequat in, pretium a, enim.</w:t>
      </w:r>
    </w:p>
    <w:p w14:paraId="1CBAD790" w14:textId="77777777" w:rsidR="00F66C41" w:rsidRDefault="008075E3">
      <w:r>
        <w:t>Pellentesque congue. Ut in risus volutpat libero pharetra tempor.</w:t>
      </w:r>
    </w:p>
    <w:p w14:paraId="1CBAD791" w14:textId="77777777" w:rsidR="00F66C41" w:rsidRDefault="008075E3">
      <w:pPr>
        <w:pStyle w:val="Titre3"/>
      </w:pPr>
      <w:bookmarkStart w:id="8" w:name="outils"/>
      <w:bookmarkEnd w:id="7"/>
      <w:r>
        <w:t>Outils</w:t>
      </w:r>
    </w:p>
    <w:p w14:paraId="1CBAD792" w14:textId="77777777" w:rsidR="00F66C41" w:rsidRDefault="008075E3">
      <w:r>
        <w:t>Lorem ipsum dolor sit amet, consectetur adipiscing elit. Sed non risus.</w:t>
      </w:r>
    </w:p>
    <w:p w14:paraId="1CBAD793" w14:textId="77777777" w:rsidR="00F66C41" w:rsidRDefault="008075E3">
      <w:pPr>
        <w:pStyle w:val="Titre3"/>
      </w:pPr>
      <w:bookmarkStart w:id="9" w:name="période-de-mesure"/>
      <w:bookmarkEnd w:id="8"/>
      <w:r>
        <w:t>Période de mesure</w:t>
      </w:r>
    </w:p>
    <w:p w14:paraId="1CBAD794" w14:textId="77777777" w:rsidR="00F66C41" w:rsidRDefault="008075E3">
      <w:r>
        <w:t>Lorem ipsum dolor sit amet, consectetur adipiscing elit. Sed non risus.</w:t>
      </w:r>
    </w:p>
    <w:p w14:paraId="1CBAD795" w14:textId="77777777" w:rsidR="00F66C41" w:rsidRDefault="008075E3">
      <w:pPr>
        <w:pStyle w:val="Titre3"/>
      </w:pPr>
      <w:bookmarkStart w:id="10" w:name="aspects-pratiques"/>
      <w:bookmarkEnd w:id="9"/>
      <w:r>
        <w:t>Aspects pratiques</w:t>
      </w:r>
    </w:p>
    <w:p w14:paraId="1CBAD796" w14:textId="77777777" w:rsidR="00F66C41" w:rsidRDefault="008075E3">
      <w:r>
        <w:t>Lorem ipsum dolor sit amet, consectetur adipiscing elit. Sed non risus.</w:t>
      </w:r>
    </w:p>
    <w:p w14:paraId="1CBAD797" w14:textId="77777777" w:rsidR="00F66C41" w:rsidRDefault="008075E3">
      <w:pPr>
        <w:pStyle w:val="Titre1"/>
      </w:pPr>
      <w:bookmarkStart w:id="11" w:name="traitement-des-résultats"/>
      <w:bookmarkEnd w:id="10"/>
      <w:bookmarkEnd w:id="6"/>
      <w:bookmarkEnd w:id="2"/>
      <w:r>
        <w:t>Traitement des résultats</w:t>
      </w:r>
    </w:p>
    <w:p w14:paraId="1CBAD798" w14:textId="77777777" w:rsidR="00F66C41" w:rsidRDefault="008075E3">
      <w:pPr>
        <w:pStyle w:val="Titre2"/>
      </w:pPr>
      <w:bookmarkStart w:id="12" w:name="définition-des-variables"/>
      <w:r>
        <w:t>Définition des variables</w:t>
      </w:r>
    </w:p>
    <w:p w14:paraId="1CBAD799" w14:textId="77777777" w:rsidR="00F66C41" w:rsidRDefault="008075E3">
      <w:r>
        <w:t>Lorem ipsum dolor sit amet, consectetur adipiscing elit. Sed non risus.</w:t>
      </w:r>
    </w:p>
    <w:p w14:paraId="1CBAD79A" w14:textId="77777777" w:rsidR="00F66C41" w:rsidRDefault="008075E3">
      <w:pPr>
        <w:pStyle w:val="Titre3"/>
      </w:pPr>
      <w:bookmarkStart w:id="13" w:name="lorem-ipsum"/>
      <w:r>
        <w:t>lorem ipsum</w:t>
      </w:r>
    </w:p>
    <w:p w14:paraId="1CBAD79B" w14:textId="77777777" w:rsidR="00F66C41" w:rsidRDefault="008075E3">
      <w:r>
        <w:t>Lorem ipsum dolor sit amet, consectetur adipiscing elit. Sed non risus.</w:t>
      </w:r>
    </w:p>
    <w:p w14:paraId="1CBAD79C" w14:textId="77777777" w:rsidR="00F66C41" w:rsidRDefault="008075E3">
      <w:pPr>
        <w:pStyle w:val="Corpsdetexte"/>
      </w:pPr>
      <m:oMathPara>
        <m:oMathParaPr>
          <m:jc m:val="center"/>
        </m:oMathParaPr>
        <m:oMath>
          <m:r>
            <w:rPr>
              <w:rFonts w:ascii="Cambria Math" w:hAnsi="Cambria Math"/>
            </w:rPr>
            <w:lastRenderedPageBreak/>
            <m:t>Ig</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m:rPr>
              <m:sty m:val="p"/>
            </m:rPr>
            <w:rPr>
              <w:rFonts w:ascii="Cambria Math" w:hAnsi="Cambria Math"/>
            </w:rPr>
            <m:t>+</m:t>
          </m:r>
          <m:r>
            <w:rPr>
              <w:rFonts w:ascii="Cambria Math" w:hAnsi="Cambria Math"/>
            </w:rPr>
            <m:t>0.5</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oMath>
      </m:oMathPara>
    </w:p>
    <w:p w14:paraId="1CBAD79D" w14:textId="77777777" w:rsidR="00F66C41" w:rsidRDefault="008075E3">
      <w:pPr>
        <w:pStyle w:val="Titre3"/>
      </w:pPr>
      <w:bookmarkStart w:id="14" w:name="lorem-ipsum-1"/>
      <w:bookmarkEnd w:id="13"/>
      <w:r>
        <w:t>lorem ipsum</w:t>
      </w:r>
    </w:p>
    <w:p w14:paraId="1CBAD79E" w14:textId="77777777" w:rsidR="00F66C41" w:rsidRDefault="008075E3">
      <w:r>
        <w:t>Lorem ipsum dolor sit amet, consectetur adipiscing elit. Sed non risus.</w:t>
      </w:r>
    </w:p>
    <w:p w14:paraId="1CBAD79F" w14:textId="77777777" w:rsidR="00F66C41" w:rsidRDefault="008075E3">
      <w:pPr>
        <w:pStyle w:val="Titre2"/>
      </w:pPr>
      <w:bookmarkStart w:id="15" w:name="interprétation-des-résultats"/>
      <w:bookmarkEnd w:id="14"/>
      <w:bookmarkEnd w:id="12"/>
      <w:r>
        <w:t>Interprétation des résultats</w:t>
      </w:r>
    </w:p>
    <w:p w14:paraId="1CBAD7A0" w14:textId="77777777" w:rsidR="00F66C41" w:rsidRDefault="008075E3">
      <w:r>
        <w:t>Lorem ipsum dolor sit amet, consectetur adipiscing elit. Sed non risus.</w:t>
      </w:r>
    </w:p>
    <w:p w14:paraId="1CBAD7A1" w14:textId="77777777" w:rsidR="00F66C41" w:rsidRDefault="008075E3">
      <w:pPr>
        <w:pStyle w:val="Titre1"/>
      </w:pPr>
      <w:bookmarkStart w:id="16" w:name="compléments-dinformation"/>
      <w:bookmarkEnd w:id="15"/>
      <w:bookmarkEnd w:id="11"/>
      <w:r>
        <w:t>Compléments d’information</w:t>
      </w:r>
    </w:p>
    <w:p w14:paraId="1CBAD7A2" w14:textId="77777777" w:rsidR="00F66C41" w:rsidRDefault="008075E3">
      <w:pPr>
        <w:pStyle w:val="Titre2"/>
      </w:pPr>
      <w:bookmarkStart w:id="17" w:name="ressources-complémentaires"/>
      <w:r>
        <w:t>Ressources complémentaires</w:t>
      </w:r>
    </w:p>
    <w:p w14:paraId="1CBAD7A3" w14:textId="77777777" w:rsidR="00F66C41" w:rsidRDefault="008075E3">
      <w:r>
        <w:t>Lorem ipsum dolor sit amet, consectetur adipiscing elit. Sed non risus.</w:t>
      </w:r>
    </w:p>
    <w:p w14:paraId="1CBAD7A4" w14:textId="77777777" w:rsidR="00F66C41" w:rsidRDefault="008075E3">
      <w:pPr>
        <w:pStyle w:val="Titre2"/>
      </w:pPr>
      <w:bookmarkStart w:id="18" w:name="source-et-mise-à-jour"/>
      <w:bookmarkEnd w:id="17"/>
      <w:r>
        <w:t>Source et mise à jour</w:t>
      </w:r>
    </w:p>
    <w:p w14:paraId="1CBAD7A5" w14:textId="77777777" w:rsidR="00F66C41" w:rsidRDefault="008075E3">
      <w:r>
        <w:t xml:space="preserve">Cette fiche est disponible sur ce </w:t>
      </w:r>
      <w:hyperlink r:id="rId7">
        <w:r w:rsidRPr="008075E3">
          <w:rPr>
            <w:color w:val="0000FF"/>
            <w:u w:val="single"/>
          </w:rPr>
          <w:t>site web</w:t>
        </w:r>
      </w:hyperlink>
      <w:r>
        <w:t>.</w:t>
      </w:r>
    </w:p>
    <w:p w14:paraId="1CBAD7A6" w14:textId="77777777" w:rsidR="00F66C41" w:rsidRDefault="008075E3">
      <w:pPr>
        <w:pStyle w:val="Corpsdetexte"/>
      </w:pPr>
      <w:r>
        <w:t>N’oubliez pas de vérifier les mises à jour disponibles !</w:t>
      </w:r>
    </w:p>
    <w:p w14:paraId="1CBAD7A7" w14:textId="77777777" w:rsidR="00F66C41" w:rsidRDefault="008075E3">
      <w:pPr>
        <w:pStyle w:val="Titre2"/>
      </w:pPr>
      <w:bookmarkStart w:id="19" w:name="références"/>
      <w:bookmarkEnd w:id="18"/>
      <w:r>
        <w:t>Références</w:t>
      </w:r>
    </w:p>
    <w:bookmarkEnd w:id="19"/>
    <w:bookmarkEnd w:id="16"/>
    <w:sectPr w:rsidR="00F66C41" w:rsidSect="003905B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AD7B3" w14:textId="77777777" w:rsidR="008075E3" w:rsidRDefault="008075E3">
      <w:pPr>
        <w:spacing w:after="0" w:line="240" w:lineRule="auto"/>
      </w:pPr>
      <w:r>
        <w:separator/>
      </w:r>
    </w:p>
  </w:endnote>
  <w:endnote w:type="continuationSeparator" w:id="0">
    <w:p w14:paraId="1CBAD7B5" w14:textId="77777777" w:rsidR="008075E3" w:rsidRDefault="0080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D7AA"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D7AB"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1CBAD7AC"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D7AE"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AD7AF" w14:textId="77777777" w:rsidR="008075E3" w:rsidRDefault="008075E3">
      <w:pPr>
        <w:spacing w:after="0" w:line="240" w:lineRule="auto"/>
      </w:pPr>
      <w:r>
        <w:separator/>
      </w:r>
    </w:p>
  </w:footnote>
  <w:footnote w:type="continuationSeparator" w:id="0">
    <w:p w14:paraId="1CBAD7B1" w14:textId="77777777" w:rsidR="008075E3" w:rsidRDefault="00807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D7A8"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D7A9"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D7AD"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6CD0DC9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7ACC42F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1419983089">
    <w:abstractNumId w:val="9"/>
  </w:num>
  <w:num w:numId="11" w16cid:durableId="1938170546">
    <w:abstractNumId w:val="10"/>
  </w:num>
  <w:num w:numId="12" w16cid:durableId="1700930533">
    <w:abstractNumId w:val="10"/>
  </w:num>
  <w:num w:numId="13" w16cid:durableId="246816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3566B"/>
    <w:rsid w:val="00237E62"/>
    <w:rsid w:val="0024505F"/>
    <w:rsid w:val="0025448C"/>
    <w:rsid w:val="0029639D"/>
    <w:rsid w:val="003150A9"/>
    <w:rsid w:val="00326F90"/>
    <w:rsid w:val="003362E3"/>
    <w:rsid w:val="003905BB"/>
    <w:rsid w:val="003E4CC1"/>
    <w:rsid w:val="003F52F5"/>
    <w:rsid w:val="00524418"/>
    <w:rsid w:val="005326A4"/>
    <w:rsid w:val="0054382C"/>
    <w:rsid w:val="0063066D"/>
    <w:rsid w:val="00631A70"/>
    <w:rsid w:val="00647167"/>
    <w:rsid w:val="00687F95"/>
    <w:rsid w:val="006A0086"/>
    <w:rsid w:val="00730D5F"/>
    <w:rsid w:val="007C3444"/>
    <w:rsid w:val="007C57A7"/>
    <w:rsid w:val="007D518E"/>
    <w:rsid w:val="008075E3"/>
    <w:rsid w:val="0082600C"/>
    <w:rsid w:val="008A4521"/>
    <w:rsid w:val="008B0E61"/>
    <w:rsid w:val="008E6D1B"/>
    <w:rsid w:val="009D1282"/>
    <w:rsid w:val="009E755B"/>
    <w:rsid w:val="00A13D49"/>
    <w:rsid w:val="00A5547A"/>
    <w:rsid w:val="00AA1D8D"/>
    <w:rsid w:val="00AC3C66"/>
    <w:rsid w:val="00B16F7A"/>
    <w:rsid w:val="00B24F69"/>
    <w:rsid w:val="00B45D16"/>
    <w:rsid w:val="00B47730"/>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66C41"/>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BAD779"/>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ignevin.github.io/method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457</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dc:title>
  <dc:creator/>
  <cp:keywords/>
  <cp:lastModifiedBy>DELPUECH Xavier</cp:lastModifiedBy>
  <cp:revision>2</cp:revision>
  <dcterms:created xsi:type="dcterms:W3CDTF">2025-07-25T13:26:00Z</dcterms:created>
  <dcterms:modified xsi:type="dcterms:W3CDTF">2025-07-25T13:32:00Z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2 juillet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