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F80C" w14:textId="77777777" w:rsidR="00F25092" w:rsidRDefault="00AD4BC3">
      <w:pPr>
        <w:pStyle w:val="Titre"/>
      </w:pPr>
      <w:r>
        <w:t>Observations oïdium - Méthode EPPO</w:t>
      </w:r>
    </w:p>
    <w:p w14:paraId="785AF80D" w14:textId="77777777" w:rsidR="00F25092" w:rsidRDefault="00AD4BC3">
      <w:r>
        <w:t>26 mai 2025</w:t>
      </w:r>
    </w:p>
    <w:p w14:paraId="785AF80E" w14:textId="77777777" w:rsidR="00F25092" w:rsidRDefault="00AD4BC3">
      <w:pPr>
        <w:pStyle w:val="Titre1"/>
      </w:pPr>
      <w:bookmarkStart w:id="0" w:name="objectif"/>
      <w:r>
        <w:t>Objectif</w:t>
      </w:r>
    </w:p>
    <w:p w14:paraId="785AF80F" w14:textId="77777777" w:rsidR="00F25092" w:rsidRDefault="00AD4BC3">
      <w:r>
        <w:t>Les observations de maladies, en particulier mildiou et oïdium (principales maladies cryptogamiques de la vigne) permettent d’évaluer l’efficacité des stratégies de protection, comprendre la dynamique des maladies, ou encore caractériser la sensibilité variétale…</w:t>
      </w:r>
    </w:p>
    <w:p w14:paraId="785AF810" w14:textId="77777777" w:rsidR="00F25092" w:rsidRDefault="00AD4BC3">
      <w:pPr>
        <w:pStyle w:val="Titre1"/>
      </w:pPr>
      <w:bookmarkStart w:id="1" w:name="principe-de-la-mesure"/>
      <w:bookmarkEnd w:id="0"/>
      <w:r>
        <w:t>Principe de la mesure</w:t>
      </w:r>
    </w:p>
    <w:p w14:paraId="785AF811" w14:textId="77777777" w:rsidR="00F25092" w:rsidRDefault="00AD4BC3">
      <w:r>
        <w:t>Les observations visuelles sont réalisées régulièrement en notant la présence et la sévérité des symptômes de maladies. La méthode de mesure présentée dans cette fiche est décrite dans [1] et [2].</w:t>
      </w:r>
    </w:p>
    <w:tbl>
      <w:tblPr>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10045"/>
      </w:tblGrid>
      <w:tr w:rsidR="00F25092" w14:paraId="785AF813" w14:textId="77777777">
        <w:trPr>
          <w:cantSplit/>
        </w:trPr>
        <w:tc>
          <w:tcPr>
            <w:tcW w:w="0" w:type="auto"/>
            <w:shd w:val="clear" w:color="auto" w:fill="F7DDDC"/>
            <w:tcMar>
              <w:top w:w="92" w:type="dxa"/>
              <w:bottom w:w="92" w:type="dxa"/>
            </w:tcMar>
          </w:tcPr>
          <w:p w14:paraId="785AF812" w14:textId="77777777" w:rsidR="00F25092" w:rsidRDefault="00AD4BC3">
            <w:pPr>
              <w:pStyle w:val="Corpsdetexte"/>
              <w:spacing w:after="0"/>
              <w:textAlignment w:val="center"/>
            </w:pPr>
            <w:r>
              <w:rPr>
                <w:noProof/>
              </w:rPr>
              <w:drawing>
                <wp:inline distT="0" distB="0" distL="0" distR="0" wp14:anchorId="785AF860" wp14:editId="785AF861">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important.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Important</w:t>
            </w:r>
          </w:p>
        </w:tc>
      </w:tr>
      <w:tr w:rsidR="00F25092" w14:paraId="785AF817" w14:textId="77777777">
        <w:trPr>
          <w:cantSplit/>
        </w:trPr>
        <w:tc>
          <w:tcPr>
            <w:tcW w:w="0" w:type="auto"/>
            <w:tcMar>
              <w:top w:w="108" w:type="dxa"/>
              <w:bottom w:w="108" w:type="dxa"/>
            </w:tcMar>
          </w:tcPr>
          <w:p w14:paraId="785AF814" w14:textId="77777777" w:rsidR="00F25092" w:rsidRDefault="00AD4BC3">
            <w:pPr>
              <w:pStyle w:val="Corpsdetexte"/>
              <w:spacing w:before="16"/>
            </w:pPr>
            <w:r>
              <w:t>L’évaluation visuelle de la proportion de baies ou de surface atteinte par la maladie repose sur une interprétation humaine et peut varier fortement d’un observateur à l’autre. Il est nécessaire :</w:t>
            </w:r>
          </w:p>
          <w:p w14:paraId="785AF815" w14:textId="77777777" w:rsidR="00F25092" w:rsidRDefault="00AD4BC3">
            <w:pPr>
              <w:numPr>
                <w:ilvl w:val="0"/>
                <w:numId w:val="11"/>
              </w:numPr>
            </w:pPr>
            <w:r>
              <w:t>de s’entraîner au préalable, au champ et avec des échelles calibrées</w:t>
            </w:r>
          </w:p>
          <w:p w14:paraId="785AF816" w14:textId="77777777" w:rsidR="00F25092" w:rsidRDefault="00AD4BC3">
            <w:pPr>
              <w:numPr>
                <w:ilvl w:val="0"/>
                <w:numId w:val="11"/>
              </w:numPr>
            </w:pPr>
            <w:r>
              <w:t>de contrôler le facteur observateur dans la réalisation des notations, par exemple réalisant toutes les notations d’un bloc par le même observateur.</w:t>
            </w:r>
          </w:p>
        </w:tc>
      </w:tr>
    </w:tbl>
    <w:p w14:paraId="785AF818" w14:textId="77777777" w:rsidR="00F25092" w:rsidRDefault="00AD4BC3">
      <w:r>
        <w:br w:type="page"/>
      </w:r>
    </w:p>
    <w:p w14:paraId="785AF819" w14:textId="77777777" w:rsidR="00F25092" w:rsidRDefault="00AD4BC3">
      <w:pPr>
        <w:pStyle w:val="Titre1"/>
      </w:pPr>
      <w:bookmarkStart w:id="2" w:name="réalisation-de-la-mesure-sur-le-terrain"/>
      <w:bookmarkEnd w:id="1"/>
      <w:r>
        <w:lastRenderedPageBreak/>
        <w:t>Réalisation de la mesure sur le terrain</w:t>
      </w:r>
    </w:p>
    <w:p w14:paraId="785AF81A" w14:textId="77777777" w:rsidR="00F25092" w:rsidRDefault="00AD4BC3">
      <w:pPr>
        <w:pStyle w:val="Titre2"/>
      </w:pPr>
      <w:bookmarkStart w:id="3" w:name="échantillonnage"/>
      <w:r>
        <w:t>Échantillonnage</w:t>
      </w:r>
    </w:p>
    <w:p w14:paraId="785AF81B" w14:textId="77777777" w:rsidR="00F25092" w:rsidRDefault="00AD4BC3">
      <w:pPr>
        <w:pStyle w:val="Titre3"/>
      </w:pPr>
      <w:bookmarkStart w:id="4" w:name="nombre-dobservations"/>
      <w:r>
        <w:t>Nombre d’observations</w:t>
      </w:r>
    </w:p>
    <w:p w14:paraId="785AF81C" w14:textId="77777777" w:rsidR="00F25092" w:rsidRDefault="00AD4BC3">
      <w:r>
        <w:t>Sur feuilles, observer 100 feuilles pour chaque répétition.</w:t>
      </w:r>
    </w:p>
    <w:p w14:paraId="785AF81D" w14:textId="77777777" w:rsidR="00F25092" w:rsidRDefault="00AD4BC3">
      <w:pPr>
        <w:pStyle w:val="Corpsdetexte"/>
      </w:pPr>
      <w:r>
        <w:t>Sur grappes, observer 50 (essai en conditions contrôlées) à 100 grappes (essai en conditions naturelles) pour chaque répétition.</w:t>
      </w:r>
    </w:p>
    <w:p w14:paraId="785AF81E" w14:textId="77777777" w:rsidR="00F25092" w:rsidRDefault="00AD4BC3">
      <w:pPr>
        <w:pStyle w:val="Titre3"/>
      </w:pPr>
      <w:bookmarkStart w:id="5" w:name="ceps-à-observer"/>
      <w:bookmarkEnd w:id="4"/>
      <w:r>
        <w:t>Ceps à observer</w:t>
      </w:r>
    </w:p>
    <w:p w14:paraId="785AF81F" w14:textId="77777777" w:rsidR="00F25092" w:rsidRDefault="00AD4BC3">
      <w:pPr>
        <w:numPr>
          <w:ilvl w:val="0"/>
          <w:numId w:val="12"/>
        </w:numPr>
      </w:pPr>
      <w:r>
        <w:t>Prendre des ceps représentatifs de la parcelle (ou les ceps qui sont observés par ailleurs)</w:t>
      </w:r>
    </w:p>
    <w:p w14:paraId="785AF820" w14:textId="77777777" w:rsidR="00F25092" w:rsidRDefault="00AD4BC3">
      <w:pPr>
        <w:numPr>
          <w:ilvl w:val="0"/>
          <w:numId w:val="12"/>
        </w:numPr>
      </w:pPr>
      <w:r>
        <w:t>Laisser quelques ceps en bordure de rangs.</w:t>
      </w:r>
    </w:p>
    <w:p w14:paraId="785AF821" w14:textId="77777777" w:rsidR="00F25092" w:rsidRDefault="00AD4BC3">
      <w:pPr>
        <w:pStyle w:val="Titre3"/>
      </w:pPr>
      <w:bookmarkStart w:id="6" w:name="organes-à-observer"/>
      <w:bookmarkEnd w:id="5"/>
      <w:r>
        <w:t>Organes à observer</w:t>
      </w:r>
    </w:p>
    <w:p w14:paraId="785AF822" w14:textId="77777777" w:rsidR="00F25092" w:rsidRDefault="00AD4BC3">
      <w:r>
        <w:t>Feuilles et grappes de chaque cep.</w:t>
      </w:r>
    </w:p>
    <w:p w14:paraId="785AF823" w14:textId="77777777" w:rsidR="00F25092" w:rsidRDefault="00AD4BC3">
      <w:pPr>
        <w:pStyle w:val="Titre2"/>
      </w:pPr>
      <w:bookmarkStart w:id="7" w:name="mesure"/>
      <w:bookmarkEnd w:id="6"/>
      <w:bookmarkEnd w:id="3"/>
      <w:r>
        <w:t>Mesure</w:t>
      </w:r>
    </w:p>
    <w:p w14:paraId="785AF824" w14:textId="77777777" w:rsidR="00F25092" w:rsidRDefault="00AD4BC3">
      <w:pPr>
        <w:pStyle w:val="Titre3"/>
      </w:pPr>
      <w:bookmarkStart w:id="8" w:name="réalisation"/>
      <w:r>
        <w:t>Réalisation</w:t>
      </w:r>
    </w:p>
    <w:p w14:paraId="785AF825" w14:textId="77777777" w:rsidR="00F25092" w:rsidRDefault="00AD4BC3">
      <w:r>
        <w:t>Sur chaque feuille ou grappe échantillonnée aléatoirement, la proportion de feuille ou de baies atteinte par la maladie est estimée visuellement.</w:t>
      </w:r>
    </w:p>
    <w:p w14:paraId="785AF826" w14:textId="77777777" w:rsidR="00F25092" w:rsidRDefault="00AD4BC3">
      <w:r>
        <w:rPr>
          <w:noProof/>
        </w:rPr>
        <w:lastRenderedPageBreak/>
        <w:drawing>
          <wp:inline distT="0" distB="0" distL="0" distR="0" wp14:anchorId="785AF862" wp14:editId="785AF863">
            <wp:extent cx="3524250" cy="4956871"/>
            <wp:effectExtent l="0" t="0" r="0" b="0"/>
            <wp:docPr id="30" name="Picture" descr="Echelle d’évaluation de la surface atteinte sur grappe [3]."/>
            <wp:cNvGraphicFramePr/>
            <a:graphic xmlns:a="http://schemas.openxmlformats.org/drawingml/2006/main">
              <a:graphicData uri="http://schemas.openxmlformats.org/drawingml/2006/picture">
                <pic:pic xmlns:pic="http://schemas.openxmlformats.org/drawingml/2006/picture">
                  <pic:nvPicPr>
                    <pic:cNvPr id="31" name="Picture" descr="images/echelle_maladie_grappe.jpg"/>
                    <pic:cNvPicPr>
                      <a:picLocks noChangeAspect="1" noChangeArrowheads="1"/>
                    </pic:cNvPicPr>
                  </pic:nvPicPr>
                  <pic:blipFill>
                    <a:blip r:embed="rId8"/>
                    <a:stretch>
                      <a:fillRect/>
                    </a:stretch>
                  </pic:blipFill>
                  <pic:spPr bwMode="auto">
                    <a:xfrm>
                      <a:off x="0" y="0"/>
                      <a:ext cx="3524250" cy="4956871"/>
                    </a:xfrm>
                    <a:prstGeom prst="rect">
                      <a:avLst/>
                    </a:prstGeom>
                    <a:noFill/>
                    <a:ln w="9525">
                      <a:noFill/>
                      <a:headEnd/>
                      <a:tailEnd/>
                    </a:ln>
                  </pic:spPr>
                </pic:pic>
              </a:graphicData>
            </a:graphic>
          </wp:inline>
        </w:drawing>
      </w:r>
    </w:p>
    <w:p w14:paraId="785AF827" w14:textId="77777777" w:rsidR="00F25092" w:rsidRDefault="00AD4BC3">
      <w:r>
        <w:t>Echelle d’évaluation de la surface atteinte sur grappe [3].</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F25092" w14:paraId="785AF829" w14:textId="77777777">
        <w:trPr>
          <w:cantSplit/>
        </w:trPr>
        <w:tc>
          <w:tcPr>
            <w:tcW w:w="0" w:type="auto"/>
            <w:shd w:val="clear" w:color="auto" w:fill="DAE6FB"/>
            <w:tcMar>
              <w:top w:w="92" w:type="dxa"/>
              <w:bottom w:w="92" w:type="dxa"/>
            </w:tcMar>
          </w:tcPr>
          <w:p w14:paraId="785AF828" w14:textId="77777777" w:rsidR="00F25092" w:rsidRDefault="00AD4BC3">
            <w:pPr>
              <w:pStyle w:val="Corpsdetexte"/>
              <w:spacing w:after="0"/>
              <w:textAlignment w:val="center"/>
            </w:pPr>
            <w:r>
              <w:rPr>
                <w:noProof/>
              </w:rPr>
              <w:drawing>
                <wp:inline distT="0" distB="0" distL="0" distR="0" wp14:anchorId="785AF864" wp14:editId="785AF865">
                  <wp:extent cx="152400" cy="152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C:\Program Files\RStudio\resources\app\bin\quarto\share\formats\docx\note.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F25092" w14:paraId="785AF82B" w14:textId="77777777">
        <w:trPr>
          <w:cantSplit/>
        </w:trPr>
        <w:tc>
          <w:tcPr>
            <w:tcW w:w="0" w:type="auto"/>
            <w:tcMar>
              <w:top w:w="108" w:type="dxa"/>
              <w:bottom w:w="108" w:type="dxa"/>
            </w:tcMar>
          </w:tcPr>
          <w:p w14:paraId="785AF82A" w14:textId="77777777" w:rsidR="00F25092" w:rsidRDefault="00AD4BC3">
            <w:pPr>
              <w:pStyle w:val="Corpsdetexte"/>
              <w:spacing w:before="16" w:after="16"/>
            </w:pPr>
            <w:r>
              <w:t>Ne pas oublier de noter aussi le nom de l’observateur, la date d’observation et le stade phénologique.</w:t>
            </w:r>
          </w:p>
        </w:tc>
      </w:tr>
    </w:tbl>
    <w:p w14:paraId="785AF82C" w14:textId="77777777" w:rsidR="00F25092" w:rsidRDefault="00AD4BC3">
      <w:pPr>
        <w:pStyle w:val="Titre3"/>
      </w:pPr>
      <w:bookmarkStart w:id="9" w:name="outils"/>
      <w:bookmarkEnd w:id="8"/>
      <w:r>
        <w:t>Outils</w:t>
      </w:r>
    </w:p>
    <w:p w14:paraId="785AF82D" w14:textId="77777777" w:rsidR="00F25092" w:rsidRDefault="00AD4BC3">
      <w:r>
        <w:t>Feuille de notation.</w:t>
      </w:r>
    </w:p>
    <w:p w14:paraId="785AF82E" w14:textId="77777777" w:rsidR="00F25092" w:rsidRDefault="00AD4BC3">
      <w:pPr>
        <w:pStyle w:val="Corpsdetexte"/>
      </w:pPr>
      <w:r>
        <w:t xml:space="preserve">Certaines applications existent pour la saisie terrain sur smartphone, comme par exempe </w:t>
      </w:r>
      <w:hyperlink r:id="rId10">
        <w:r w:rsidRPr="00AD4BC3">
          <w:rPr>
            <w:color w:val="0000FF"/>
            <w:u w:val="single"/>
          </w:rPr>
          <w:t>PMapp</w:t>
        </w:r>
      </w:hyperlink>
      <w:r>
        <w:t xml:space="preserve"> .</w:t>
      </w:r>
    </w:p>
    <w:p w14:paraId="785AF82F" w14:textId="77777777" w:rsidR="00F25092" w:rsidRDefault="00AD4BC3">
      <w:pPr>
        <w:pStyle w:val="Titre3"/>
      </w:pPr>
      <w:bookmarkStart w:id="10" w:name="période-de-mesure"/>
      <w:bookmarkEnd w:id="9"/>
      <w:r>
        <w:t>Période de mesure</w:t>
      </w:r>
    </w:p>
    <w:p w14:paraId="785AF830" w14:textId="77777777" w:rsidR="00F25092" w:rsidRDefault="00AD4BC3">
      <w:r>
        <w:t>Les comptages précis peuvent être réalisés à tout moment, en fonction de l’évolution de l’épidémie maladie et à partir d’un seuil minimal d’attaque.</w:t>
      </w:r>
    </w:p>
    <w:p w14:paraId="785AF831" w14:textId="77777777" w:rsidR="00F25092" w:rsidRDefault="00AD4BC3">
      <w:pPr>
        <w:pStyle w:val="Corpsdetexte"/>
      </w:pPr>
      <w:r>
        <w:t>Sur feuilles, une à deux observations en cours de saison suivant la pression maladie.</w:t>
      </w:r>
    </w:p>
    <w:p w14:paraId="785AF832" w14:textId="77777777" w:rsidR="00F25092" w:rsidRDefault="00AD4BC3">
      <w:pPr>
        <w:pStyle w:val="Corpsdetexte"/>
      </w:pPr>
      <w:r>
        <w:t>Les grappes sont les plus sensibles à la maladie. L’évolution de la maladie s’observe facilement entre la nouaison et le début de la véraison. Au-delà, surtout sur les cépages rouges, il est impossible d’apprécier correctement les dégâts. Une dernière observation peut être réalisée avant récolte.</w:t>
      </w:r>
    </w:p>
    <w:tbl>
      <w:tblPr>
        <w:tblW w:w="5000" w:type="pct"/>
        <w:tblLayout w:type="fixed"/>
        <w:tblLook w:val="0020" w:firstRow="1" w:lastRow="0" w:firstColumn="0" w:lastColumn="0" w:noHBand="0" w:noVBand="0"/>
      </w:tblPr>
      <w:tblGrid>
        <w:gridCol w:w="2016"/>
        <w:gridCol w:w="2016"/>
        <w:gridCol w:w="2016"/>
        <w:gridCol w:w="2016"/>
        <w:gridCol w:w="2016"/>
      </w:tblGrid>
      <w:tr w:rsidR="00F25092" w14:paraId="785AF838" w14:textId="77777777">
        <w:trPr>
          <w:tblHeader/>
        </w:trPr>
        <w:tc>
          <w:tcPr>
            <w:tcW w:w="1584" w:type="dxa"/>
          </w:tcPr>
          <w:p w14:paraId="785AF833" w14:textId="77777777" w:rsidR="00F25092" w:rsidRDefault="00AD4BC3">
            <w:r>
              <w:t>Organes</w:t>
            </w:r>
          </w:p>
        </w:tc>
        <w:tc>
          <w:tcPr>
            <w:tcW w:w="1584" w:type="dxa"/>
          </w:tcPr>
          <w:p w14:paraId="785AF834" w14:textId="77777777" w:rsidR="00F25092" w:rsidRDefault="00AD4BC3">
            <w:r>
              <w:t>7-8 feuilles étalées</w:t>
            </w:r>
          </w:p>
        </w:tc>
        <w:tc>
          <w:tcPr>
            <w:tcW w:w="1584" w:type="dxa"/>
          </w:tcPr>
          <w:p w14:paraId="785AF835" w14:textId="77777777" w:rsidR="00F25092" w:rsidRDefault="00AD4BC3">
            <w:r>
              <w:t>Nouaison (BBCH71)</w:t>
            </w:r>
          </w:p>
        </w:tc>
        <w:tc>
          <w:tcPr>
            <w:tcW w:w="1584" w:type="dxa"/>
          </w:tcPr>
          <w:p w14:paraId="785AF836" w14:textId="77777777" w:rsidR="00F25092" w:rsidRDefault="00AD4BC3">
            <w:r>
              <w:t>Fermeture de la grappe (BBCH77)</w:t>
            </w:r>
          </w:p>
        </w:tc>
        <w:tc>
          <w:tcPr>
            <w:tcW w:w="1584" w:type="dxa"/>
          </w:tcPr>
          <w:p w14:paraId="785AF837" w14:textId="77777777" w:rsidR="00F25092" w:rsidRDefault="00AD4BC3">
            <w:r>
              <w:t>Début véraison (BBCH81)</w:t>
            </w:r>
          </w:p>
        </w:tc>
      </w:tr>
      <w:tr w:rsidR="00F25092" w14:paraId="785AF83E" w14:textId="77777777">
        <w:tc>
          <w:tcPr>
            <w:tcW w:w="1584" w:type="dxa"/>
          </w:tcPr>
          <w:p w14:paraId="785AF839" w14:textId="77777777" w:rsidR="00F25092" w:rsidRDefault="00AD4BC3">
            <w:r>
              <w:t>Rameaux</w:t>
            </w:r>
          </w:p>
        </w:tc>
        <w:tc>
          <w:tcPr>
            <w:tcW w:w="1584" w:type="dxa"/>
          </w:tcPr>
          <w:p w14:paraId="785AF83A" w14:textId="77777777" w:rsidR="00F25092" w:rsidRDefault="00AD4BC3">
            <w:r>
              <w:t>drapeaux si cépage ou parcelle très sensible</w:t>
            </w:r>
          </w:p>
        </w:tc>
        <w:tc>
          <w:tcPr>
            <w:tcW w:w="1584" w:type="dxa"/>
          </w:tcPr>
          <w:p w14:paraId="785AF83B" w14:textId="77777777" w:rsidR="00F25092" w:rsidRDefault="00F25092"/>
        </w:tc>
        <w:tc>
          <w:tcPr>
            <w:tcW w:w="1584" w:type="dxa"/>
          </w:tcPr>
          <w:p w14:paraId="785AF83C" w14:textId="77777777" w:rsidR="00F25092" w:rsidRDefault="00F25092"/>
        </w:tc>
        <w:tc>
          <w:tcPr>
            <w:tcW w:w="1584" w:type="dxa"/>
          </w:tcPr>
          <w:p w14:paraId="785AF83D" w14:textId="77777777" w:rsidR="00F25092" w:rsidRDefault="00F25092"/>
        </w:tc>
      </w:tr>
      <w:tr w:rsidR="00F25092" w14:paraId="785AF844" w14:textId="77777777">
        <w:tc>
          <w:tcPr>
            <w:tcW w:w="1584" w:type="dxa"/>
          </w:tcPr>
          <w:p w14:paraId="785AF83F" w14:textId="77777777" w:rsidR="00F25092" w:rsidRDefault="00AD4BC3">
            <w:r>
              <w:t>Feuilles</w:t>
            </w:r>
          </w:p>
        </w:tc>
        <w:tc>
          <w:tcPr>
            <w:tcW w:w="1584" w:type="dxa"/>
          </w:tcPr>
          <w:p w14:paraId="785AF840" w14:textId="77777777" w:rsidR="00F25092" w:rsidRDefault="00F25092"/>
        </w:tc>
        <w:tc>
          <w:tcPr>
            <w:tcW w:w="1584" w:type="dxa"/>
          </w:tcPr>
          <w:p w14:paraId="785AF841" w14:textId="77777777" w:rsidR="00F25092" w:rsidRDefault="00AD4BC3">
            <w:r>
              <w:t>suivant pression maladies</w:t>
            </w:r>
          </w:p>
        </w:tc>
        <w:tc>
          <w:tcPr>
            <w:tcW w:w="1584" w:type="dxa"/>
          </w:tcPr>
          <w:p w14:paraId="785AF842" w14:textId="77777777" w:rsidR="00F25092" w:rsidRDefault="00AD4BC3">
            <w:r>
              <w:t>recommandé</w:t>
            </w:r>
          </w:p>
        </w:tc>
        <w:tc>
          <w:tcPr>
            <w:tcW w:w="1584" w:type="dxa"/>
          </w:tcPr>
          <w:p w14:paraId="785AF843" w14:textId="77777777" w:rsidR="00F25092" w:rsidRDefault="00F25092"/>
        </w:tc>
      </w:tr>
      <w:tr w:rsidR="00F25092" w14:paraId="785AF84A" w14:textId="77777777">
        <w:tc>
          <w:tcPr>
            <w:tcW w:w="1584" w:type="dxa"/>
          </w:tcPr>
          <w:p w14:paraId="785AF845" w14:textId="77777777" w:rsidR="00F25092" w:rsidRDefault="00AD4BC3">
            <w:r>
              <w:t>Grappes</w:t>
            </w:r>
          </w:p>
        </w:tc>
        <w:tc>
          <w:tcPr>
            <w:tcW w:w="1584" w:type="dxa"/>
          </w:tcPr>
          <w:p w14:paraId="785AF846" w14:textId="77777777" w:rsidR="00F25092" w:rsidRDefault="00F25092"/>
        </w:tc>
        <w:tc>
          <w:tcPr>
            <w:tcW w:w="1584" w:type="dxa"/>
          </w:tcPr>
          <w:p w14:paraId="785AF847" w14:textId="77777777" w:rsidR="00F25092" w:rsidRDefault="00F25092"/>
        </w:tc>
        <w:tc>
          <w:tcPr>
            <w:tcW w:w="1584" w:type="dxa"/>
          </w:tcPr>
          <w:p w14:paraId="785AF848" w14:textId="77777777" w:rsidR="00F25092" w:rsidRDefault="00AD4BC3">
            <w:r>
              <w:t>recommandé</w:t>
            </w:r>
          </w:p>
        </w:tc>
        <w:tc>
          <w:tcPr>
            <w:tcW w:w="1584" w:type="dxa"/>
          </w:tcPr>
          <w:p w14:paraId="785AF849" w14:textId="77777777" w:rsidR="00F25092" w:rsidRDefault="00AD4BC3">
            <w:r>
              <w:t>recommandé</w:t>
            </w:r>
          </w:p>
        </w:tc>
      </w:tr>
    </w:tbl>
    <w:p w14:paraId="785AF84B" w14:textId="77777777" w:rsidR="00F25092" w:rsidRDefault="00AD4BC3">
      <w:pPr>
        <w:pStyle w:val="Titre3"/>
      </w:pPr>
      <w:bookmarkStart w:id="11" w:name="aspects-pratiques"/>
      <w:bookmarkEnd w:id="10"/>
      <w:r>
        <w:t>Aspects pratiques</w:t>
      </w:r>
    </w:p>
    <w:p w14:paraId="785AF84C" w14:textId="77777777" w:rsidR="00F25092" w:rsidRDefault="00AD4BC3">
      <w:r>
        <w:t>La notation est assez rapide, environ 5 minutes sont nécessaires à deux personnes (un observateur entraîné et un notateur) pour observer 100 feuilles ou 50 grappes.</w:t>
      </w:r>
    </w:p>
    <w:p w14:paraId="785AF84D" w14:textId="77777777" w:rsidR="00F25092" w:rsidRDefault="00AD4BC3">
      <w:r>
        <w:br w:type="page"/>
      </w:r>
    </w:p>
    <w:p w14:paraId="785AF84E" w14:textId="77777777" w:rsidR="00F25092" w:rsidRDefault="00AD4BC3">
      <w:pPr>
        <w:pStyle w:val="Titre1"/>
      </w:pPr>
      <w:bookmarkStart w:id="12" w:name="traitement-des-résultats"/>
      <w:bookmarkEnd w:id="11"/>
      <w:bookmarkEnd w:id="7"/>
      <w:bookmarkEnd w:id="2"/>
      <w:r>
        <w:t>Traitement des résultats</w:t>
      </w:r>
    </w:p>
    <w:p w14:paraId="785AF84F" w14:textId="77777777" w:rsidR="00F25092" w:rsidRDefault="00AD4BC3">
      <w:pPr>
        <w:pStyle w:val="Titre2"/>
      </w:pPr>
      <w:bookmarkStart w:id="13" w:name="définition-des-variables"/>
      <w:r>
        <w:t>Définition des variables</w:t>
      </w:r>
    </w:p>
    <w:p w14:paraId="785AF850" w14:textId="77777777" w:rsidR="00F25092" w:rsidRDefault="00AD4BC3">
      <w:r>
        <w:t>La sévérité S (</w:t>
      </w:r>
      <w:r>
        <w:rPr>
          <w:i/>
          <w:iCs/>
        </w:rPr>
        <w:t>severity</w:t>
      </w:r>
      <w:r>
        <w:t xml:space="preserve"> </w:t>
      </w:r>
      <w:r>
        <w:t>en anglais) est la surface de feuille ou de grappes attaquée par la maladie, exprimée en pourcentage de la surface totale [4], sur :</w:t>
      </w:r>
    </w:p>
    <w:p w14:paraId="785AF851" w14:textId="77777777" w:rsidR="00F25092" w:rsidRDefault="00AD4BC3">
      <w:pPr>
        <w:numPr>
          <w:ilvl w:val="0"/>
          <w:numId w:val="13"/>
        </w:numPr>
      </w:pPr>
      <w:r>
        <w:t>feuille (</w:t>
      </w:r>
      <w:hyperlink r:id="rId11">
        <w:r w:rsidRPr="00AD4BC3">
          <w:rPr>
            <w:color w:val="0000FF"/>
            <w:u w:val="single"/>
          </w:rPr>
          <w:t>UN_LEAF_PC</w:t>
        </w:r>
      </w:hyperlink>
      <w:r>
        <w:t>)</w:t>
      </w:r>
    </w:p>
    <w:p w14:paraId="785AF852" w14:textId="77777777" w:rsidR="00F25092" w:rsidRDefault="00AD4BC3">
      <w:pPr>
        <w:numPr>
          <w:ilvl w:val="0"/>
          <w:numId w:val="13"/>
        </w:numPr>
      </w:pPr>
      <w:r>
        <w:t>grappe (</w:t>
      </w:r>
      <w:hyperlink r:id="rId12">
        <w:r w:rsidRPr="00AD4BC3">
          <w:rPr>
            <w:color w:val="0000FF"/>
            <w:u w:val="single"/>
          </w:rPr>
          <w:t>UN_BER_PC</w:t>
        </w:r>
      </w:hyperlink>
      <w:r>
        <w:t>).</w:t>
      </w:r>
    </w:p>
    <w:p w14:paraId="785AF853" w14:textId="77777777" w:rsidR="00F25092" w:rsidRDefault="00AD4BC3">
      <w:r>
        <w:t>A partir des valeurs de sévérité, il est possible de calculer :</w:t>
      </w:r>
    </w:p>
    <w:p w14:paraId="785AF854" w14:textId="77777777" w:rsidR="00F25092" w:rsidRDefault="00AD4BC3">
      <w:pPr>
        <w:numPr>
          <w:ilvl w:val="0"/>
          <w:numId w:val="14"/>
        </w:numPr>
      </w:pPr>
      <w:r>
        <w:t>La fréquence F (</w:t>
      </w:r>
      <w:r>
        <w:rPr>
          <w:i/>
          <w:iCs/>
        </w:rPr>
        <w:t>incidence</w:t>
      </w:r>
      <w:r>
        <w:t xml:space="preserve"> en anglais) : nombre de feuilles ou de grappes présentant des symptômes de maladies exprimé en pourcentage du nombre total de feuilles ou de grappes observées.</w:t>
      </w:r>
    </w:p>
    <w:p w14:paraId="785AF855" w14:textId="77777777" w:rsidR="00F25092" w:rsidRDefault="00AD4BC3">
      <w:pPr>
        <w:numPr>
          <w:ilvl w:val="0"/>
          <w:numId w:val="14"/>
        </w:numPr>
      </w:pPr>
      <w:r>
        <w:t>L’intensité d’attaque I (</w:t>
      </w:r>
      <w:r>
        <w:rPr>
          <w:i/>
          <w:iCs/>
        </w:rPr>
        <w:t>intensity</w:t>
      </w:r>
      <w:r>
        <w:t xml:space="preserve"> en anglais) : moyenne des sévérités observées sur l’ensemble des grappes ou feuilles observées.</w:t>
      </w:r>
    </w:p>
    <w:p w14:paraId="785AF856" w14:textId="77777777" w:rsidR="00F25092" w:rsidRDefault="00AD4BC3">
      <w:pPr>
        <w:pStyle w:val="Titre2"/>
      </w:pPr>
      <w:bookmarkStart w:id="14" w:name="interprétation-des-résultats"/>
      <w:bookmarkEnd w:id="13"/>
      <w:r>
        <w:t>Interprétation des résultats</w:t>
      </w:r>
    </w:p>
    <w:p w14:paraId="785AF857" w14:textId="77777777" w:rsidR="00F25092" w:rsidRDefault="00AD4BC3">
      <w:r>
        <w:t>L’interprétation des résultats doit tenir compte de la pression locale de maladie (qui dépend en grande partie de l’historique météorologique) et de l’itinéraire technique de protection phytosanitaire sur la parcelle.</w:t>
      </w:r>
    </w:p>
    <w:p w14:paraId="785AF858" w14:textId="77777777" w:rsidR="00F25092" w:rsidRDefault="00AD4BC3">
      <w:pPr>
        <w:pStyle w:val="Titre1"/>
      </w:pPr>
      <w:bookmarkStart w:id="15" w:name="compléments-dinformation"/>
      <w:bookmarkEnd w:id="14"/>
      <w:bookmarkEnd w:id="12"/>
      <w:r>
        <w:t>Compléments d’information</w:t>
      </w:r>
    </w:p>
    <w:p w14:paraId="785AF859" w14:textId="77777777" w:rsidR="00F25092" w:rsidRDefault="00AD4BC3">
      <w:pPr>
        <w:pStyle w:val="Titre2"/>
      </w:pPr>
      <w:bookmarkStart w:id="16" w:name="ressources-complémentaires"/>
      <w:r>
        <w:t>Ressources complémentaires</w:t>
      </w:r>
    </w:p>
    <w:p w14:paraId="785AF85A" w14:textId="77777777" w:rsidR="00F25092" w:rsidRDefault="00AD4BC3">
      <w:hyperlink r:id="rId13">
        <w:r w:rsidRPr="00AD4BC3">
          <w:rPr>
            <w:color w:val="0000FF"/>
            <w:u w:val="single"/>
          </w:rPr>
          <w:t>Plateforme ephytia</w:t>
        </w:r>
      </w:hyperlink>
      <w:r>
        <w:t xml:space="preserve"> pour aide à la reconnaissance des symptômes de maladie sur vigne.</w:t>
      </w:r>
    </w:p>
    <w:p w14:paraId="785AF85B" w14:textId="77777777" w:rsidR="00F25092" w:rsidRDefault="00AD4BC3">
      <w:pPr>
        <w:pStyle w:val="Titre2"/>
      </w:pPr>
      <w:bookmarkStart w:id="17" w:name="références"/>
      <w:bookmarkEnd w:id="16"/>
      <w:r>
        <w:t>Références</w:t>
      </w:r>
    </w:p>
    <w:p w14:paraId="785AF85C" w14:textId="77777777" w:rsidR="00F25092" w:rsidRDefault="00AD4BC3">
      <w:bookmarkStart w:id="18" w:name="ref-ceb_oidium"/>
      <w:bookmarkStart w:id="19" w:name="refs"/>
      <w:r>
        <w:t xml:space="preserve">1. </w:t>
      </w:r>
      <w:r>
        <w:tab/>
        <w:t xml:space="preserve">CEB Méthode d’étude de l’efficacité au champ des fongicides destinés à la luette contre l’oïdium de la vigne, Uncinula necator (Schw.) Burr. </w:t>
      </w:r>
      <w:r>
        <w:rPr>
          <w:b/>
          <w:bCs/>
        </w:rPr>
        <w:t>2010</w:t>
      </w:r>
      <w:r>
        <w:t>, 12.</w:t>
      </w:r>
    </w:p>
    <w:p w14:paraId="785AF85D" w14:textId="77777777" w:rsidR="00F25092" w:rsidRDefault="00AD4BC3">
      <w:bookmarkStart w:id="20" w:name="ref-eppo2001"/>
      <w:bookmarkEnd w:id="18"/>
      <w:r>
        <w:t xml:space="preserve">2. </w:t>
      </w:r>
      <w:r>
        <w:tab/>
        <w:t xml:space="preserve">EPPO </w:t>
      </w:r>
      <w:hyperlink r:id="rId14">
        <w:r w:rsidRPr="00AD4BC3">
          <w:rPr>
            <w:color w:val="0000FF"/>
            <w:u w:val="single"/>
          </w:rPr>
          <w:t>PP 1/4(4) Efficacy evaluation of fungicides. Uncinula necator</w:t>
        </w:r>
      </w:hyperlink>
      <w:r>
        <w:t xml:space="preserve">. </w:t>
      </w:r>
      <w:r>
        <w:rPr>
          <w:b/>
          <w:bCs/>
        </w:rPr>
        <w:t>2001</w:t>
      </w:r>
      <w:r>
        <w:t>, 12‑14.</w:t>
      </w:r>
    </w:p>
    <w:p w14:paraId="785AF85E" w14:textId="77777777" w:rsidR="00F25092" w:rsidRDefault="00AD4BC3">
      <w:bookmarkStart w:id="21" w:name="ref-scott2020"/>
      <w:bookmarkEnd w:id="20"/>
      <w:r>
        <w:t xml:space="preserve">3. </w:t>
      </w:r>
      <w:r>
        <w:tab/>
      </w:r>
      <w:r>
        <w:t xml:space="preserve">Scott, E.; Zanker, T.; Petrovic, T.; Kravchuk, O.; Evans, K.; Emmett, B.; Perry, W. A diagrammatic key to assist assessment of powdery mildew severity on grape bunches. </w:t>
      </w:r>
      <w:r>
        <w:rPr>
          <w:i/>
          <w:iCs/>
        </w:rPr>
        <w:t>Australian and New Zealand Grapegrower and Winemaker</w:t>
      </w:r>
      <w:r>
        <w:t xml:space="preserve"> </w:t>
      </w:r>
      <w:r>
        <w:rPr>
          <w:b/>
          <w:bCs/>
        </w:rPr>
        <w:t>2020</w:t>
      </w:r>
      <w:r>
        <w:t>, doi:</w:t>
      </w:r>
      <w:hyperlink r:id="rId15">
        <w:r w:rsidRPr="00AD4BC3">
          <w:rPr>
            <w:color w:val="0000FF"/>
            <w:u w:val="single"/>
          </w:rPr>
          <w:t>10.3316/informit.736826345384331</w:t>
        </w:r>
      </w:hyperlink>
      <w:r>
        <w:t>.</w:t>
      </w:r>
    </w:p>
    <w:p w14:paraId="785AF85F" w14:textId="77777777" w:rsidR="00F25092" w:rsidRDefault="00AD4BC3">
      <w:bookmarkStart w:id="22" w:name="ref-nutterjr1991"/>
      <w:bookmarkEnd w:id="21"/>
      <w:r>
        <w:t xml:space="preserve">4. </w:t>
      </w:r>
      <w:r>
        <w:tab/>
        <w:t xml:space="preserve">Nutter Jr, F.; Teng, P.; Shokes, F. Disease assessment terms and concepts. Plant disease. </w:t>
      </w:r>
      <w:r>
        <w:rPr>
          <w:i/>
          <w:iCs/>
        </w:rPr>
        <w:t>Plant Disease Epidemiology: Facing Challenges of the 21st Century, eds S. Savary and BM Cooke (Dordrecht: Springer)</w:t>
      </w:r>
      <w:r>
        <w:t xml:space="preserve"> </w:t>
      </w:r>
      <w:r>
        <w:rPr>
          <w:b/>
          <w:bCs/>
        </w:rPr>
        <w:t>1991</w:t>
      </w:r>
      <w:r>
        <w:t>, 95103.</w:t>
      </w:r>
    </w:p>
    <w:bookmarkEnd w:id="22"/>
    <w:bookmarkEnd w:id="19"/>
    <w:bookmarkEnd w:id="17"/>
    <w:bookmarkEnd w:id="15"/>
    <w:sectPr w:rsidR="00F25092" w:rsidSect="003905BB">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F871" w14:textId="77777777" w:rsidR="00AD4BC3" w:rsidRDefault="00AD4BC3">
      <w:pPr>
        <w:spacing w:after="0" w:line="240" w:lineRule="auto"/>
      </w:pPr>
      <w:r>
        <w:separator/>
      </w:r>
    </w:p>
  </w:endnote>
  <w:endnote w:type="continuationSeparator" w:id="0">
    <w:p w14:paraId="785AF873" w14:textId="77777777" w:rsidR="00AD4BC3" w:rsidRDefault="00AD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8"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9"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785AF86A"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C"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F86D" w14:textId="77777777" w:rsidR="00AD4BC3" w:rsidRDefault="00AD4BC3">
      <w:pPr>
        <w:spacing w:after="0" w:line="240" w:lineRule="auto"/>
      </w:pPr>
      <w:r>
        <w:separator/>
      </w:r>
    </w:p>
  </w:footnote>
  <w:footnote w:type="continuationSeparator" w:id="0">
    <w:p w14:paraId="785AF86F" w14:textId="77777777" w:rsidR="00AD4BC3" w:rsidRDefault="00AD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6"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7"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F86B"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4E20807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AA6CA54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2124376571">
    <w:abstractNumId w:val="9"/>
  </w:num>
  <w:num w:numId="11" w16cid:durableId="469640753">
    <w:abstractNumId w:val="10"/>
  </w:num>
  <w:num w:numId="12" w16cid:durableId="134765753">
    <w:abstractNumId w:val="10"/>
  </w:num>
  <w:num w:numId="13" w16cid:durableId="1561355753">
    <w:abstractNumId w:val="10"/>
  </w:num>
  <w:num w:numId="14" w16cid:durableId="651300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AD4BC3"/>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25092"/>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AF80C"/>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phytia.inra.fr/fr/P/97/Vign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cropontology.org/term/CO_356:100017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221" TargetMode="External"/><Relationship Id="rId5" Type="http://schemas.openxmlformats.org/officeDocument/2006/relationships/footnotes" Target="footnotes.xml"/><Relationship Id="rId15" Type="http://schemas.openxmlformats.org/officeDocument/2006/relationships/hyperlink" Target="https://doi.org/10.3316/informit.736826345384331" TargetMode="External"/><Relationship Id="rId23" Type="http://schemas.openxmlformats.org/officeDocument/2006/relationships/theme" Target="theme/theme1.xml"/><Relationship Id="rId10" Type="http://schemas.openxmlformats.org/officeDocument/2006/relationships/hyperlink" Target="https://www.vineyardteam.org/files/resources/PMapp.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p1.eppo.int/standards/PP1-00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4252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oïdium - Méthode EPPO</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