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53A34" w14:textId="77777777" w:rsidR="00096A0F" w:rsidRDefault="00151841">
      <w:pPr>
        <w:pStyle w:val="Titre"/>
      </w:pPr>
      <w:r>
        <w:t>Dynamique de la croissance d’apex</w:t>
      </w:r>
    </w:p>
    <w:p w14:paraId="06A53A35" w14:textId="77777777" w:rsidR="00096A0F" w:rsidRDefault="00151841">
      <w:r>
        <w:t>26 mai 2025</w:t>
      </w:r>
    </w:p>
    <w:p w14:paraId="06A53A36" w14:textId="77777777" w:rsidR="00096A0F" w:rsidRDefault="00151841">
      <w:pPr>
        <w:pStyle w:val="Titre1"/>
      </w:pPr>
      <w:bookmarkStart w:id="0" w:name="objectif"/>
      <w:r>
        <w:t>Objectif</w:t>
      </w:r>
    </w:p>
    <w:p w14:paraId="06A53A37" w14:textId="77777777" w:rsidR="00096A0F" w:rsidRDefault="00151841">
      <w:r>
        <w:t>Modéliser la dynamique de croissance des apex et notamment encadrer précisément leur sénescence.</w:t>
      </w:r>
    </w:p>
    <w:p w14:paraId="06A53A38" w14:textId="77777777" w:rsidR="00096A0F" w:rsidRDefault="00151841">
      <w:pPr>
        <w:pStyle w:val="Titre1"/>
      </w:pPr>
      <w:bookmarkStart w:id="1" w:name="principe-de-la-mesure"/>
      <w:bookmarkEnd w:id="0"/>
      <w:r>
        <w:t>Principe de la mesure</w:t>
      </w:r>
    </w:p>
    <w:p w14:paraId="06A53A39" w14:textId="77777777" w:rsidR="00096A0F" w:rsidRDefault="00151841">
      <w:r>
        <w:t>La première influence de la sénescence des apex est une réorientation des priorités de la répartition des produits de la photosynthèse. Les éléments de la photosynthèse sont répartis de la façon suivante :</w:t>
      </w:r>
    </w:p>
    <w:p w14:paraId="06A53A3A" w14:textId="77777777" w:rsidR="00096A0F" w:rsidRDefault="00151841">
      <w:pPr>
        <w:numPr>
          <w:ilvl w:val="0"/>
          <w:numId w:val="11"/>
        </w:numPr>
      </w:pPr>
      <w:r>
        <w:t>En période de croissance, une priorité à la consommation sur place puis à l’exportation vers l’extrémité des rameaux et enfin à l’exportation vers les jeunes baies.</w:t>
      </w:r>
    </w:p>
    <w:p w14:paraId="06A53A3B" w14:textId="77777777" w:rsidR="00096A0F" w:rsidRDefault="00151841">
      <w:pPr>
        <w:numPr>
          <w:ilvl w:val="0"/>
          <w:numId w:val="11"/>
        </w:numPr>
      </w:pPr>
      <w:r>
        <w:t>En période de maturation deux cas se présentent. Si les vignes sont faibles, ce qui correspond à une croissance interrompue vers la véraison, la priorité est donnée à la consommation sur place, puis à l’exportation vers les baies et enfin à l’exportation vers les parties vivaces de la plante pour la mise en réserve. En revanche, si les vignes sont vigoureuses, c’est à dire que la croissance est maintenue, l’exportation vers l’extrémité des rameaux prime toujours sur celle vers les baies.</w:t>
      </w:r>
    </w:p>
    <w:p w14:paraId="06A53A3C" w14:textId="77777777" w:rsidR="00096A0F" w:rsidRDefault="00151841">
      <w:r>
        <w:t>Ainsi l’observation de la croissance d’apex permet un suivi de la dynamique de croissance, une estimation de la vigueur, et un encadrement de l’arrêt de la croissance végétative ; observations qui permettent la caractérisation des terroirs et modalités.</w:t>
      </w:r>
    </w:p>
    <w:p w14:paraId="06A53A3D" w14:textId="77777777" w:rsidR="00096A0F" w:rsidRDefault="00151841">
      <w:pPr>
        <w:pStyle w:val="Corpsdetexte"/>
      </w:pPr>
      <w:r>
        <w:t>Néanmoins, l’observation ne permet pas d’observer de façon évidente la reprise de la végétation après des rognages et d’autant plus qu’ils sont avancés dans la saison et que les conditions météorologiques favorisent l’arrêt (temps chaud et sec).</w:t>
      </w:r>
    </w:p>
    <w:p w14:paraId="06A53A3E" w14:textId="77777777" w:rsidR="00096A0F" w:rsidRDefault="00151841">
      <w:r>
        <w:br w:type="page"/>
      </w:r>
    </w:p>
    <w:p w14:paraId="06A53A3F" w14:textId="77777777" w:rsidR="00096A0F" w:rsidRDefault="00151841">
      <w:pPr>
        <w:pStyle w:val="Titre1"/>
      </w:pPr>
      <w:bookmarkStart w:id="2" w:name="réalisation-de-la-mesure-sur-le-terrain"/>
      <w:bookmarkEnd w:id="1"/>
      <w:r>
        <w:lastRenderedPageBreak/>
        <w:t>Réalisation de la mesure sur le terrain</w:t>
      </w:r>
    </w:p>
    <w:p w14:paraId="06A53A40" w14:textId="77777777" w:rsidR="00096A0F" w:rsidRDefault="00151841">
      <w:pPr>
        <w:pStyle w:val="Titre2"/>
      </w:pPr>
      <w:bookmarkStart w:id="3" w:name="échantillonnage"/>
      <w:r>
        <w:t>Échantillonnage</w:t>
      </w:r>
    </w:p>
    <w:p w14:paraId="06A53A41" w14:textId="77777777" w:rsidR="00096A0F" w:rsidRDefault="00151841">
      <w:pPr>
        <w:pStyle w:val="Titre3"/>
      </w:pPr>
      <w:bookmarkStart w:id="4" w:name="nombre-dobservations"/>
      <w:r>
        <w:t>Nombre d’observations</w:t>
      </w:r>
    </w:p>
    <w:p w14:paraId="06A53A42" w14:textId="77777777" w:rsidR="00096A0F" w:rsidRDefault="00151841">
      <w:r>
        <w:t>Un minimum de 50 apex doit être observé, sur une zone représentative de la parcelle ou par placette expérimentale.</w:t>
      </w:r>
    </w:p>
    <w:p w14:paraId="06A53A43" w14:textId="77777777" w:rsidR="00096A0F" w:rsidRDefault="00151841">
      <w:pPr>
        <w:pStyle w:val="Titre3"/>
      </w:pPr>
      <w:bookmarkStart w:id="5" w:name="choix-des-ceps-à-observer"/>
      <w:bookmarkEnd w:id="4"/>
      <w:r>
        <w:t>Choix des ceps à observer</w:t>
      </w:r>
    </w:p>
    <w:p w14:paraId="06A53A44" w14:textId="77777777" w:rsidR="00096A0F" w:rsidRDefault="00151841">
      <w:pPr>
        <w:numPr>
          <w:ilvl w:val="0"/>
          <w:numId w:val="12"/>
        </w:numPr>
      </w:pPr>
      <w:r>
        <w:t>Prendre des ceps représentatifs de la parcelle (ou les ceps qui sont observés par ailleurs)</w:t>
      </w:r>
    </w:p>
    <w:p w14:paraId="06A53A45" w14:textId="77777777" w:rsidR="00096A0F" w:rsidRDefault="00151841">
      <w:pPr>
        <w:numPr>
          <w:ilvl w:val="0"/>
          <w:numId w:val="12"/>
        </w:numPr>
      </w:pPr>
      <w:r>
        <w:t>Exclure de la mesure les ceps malades et les ceps voisins des manquants.</w:t>
      </w:r>
    </w:p>
    <w:p w14:paraId="06A53A46" w14:textId="77777777" w:rsidR="00096A0F" w:rsidRDefault="00151841">
      <w:pPr>
        <w:numPr>
          <w:ilvl w:val="0"/>
          <w:numId w:val="12"/>
        </w:numPr>
      </w:pPr>
      <w:r>
        <w:t>Laisser quelques ceps en bordure de rangs.</w:t>
      </w:r>
    </w:p>
    <w:p w14:paraId="06A53A47" w14:textId="77777777" w:rsidR="00096A0F" w:rsidRDefault="00151841">
      <w:pPr>
        <w:numPr>
          <w:ilvl w:val="0"/>
          <w:numId w:val="12"/>
        </w:numPr>
      </w:pPr>
      <w:r>
        <w:t>Les apex à observer sont ceux des rameaux primaires.</w:t>
      </w:r>
    </w:p>
    <w:p w14:paraId="06A53A48" w14:textId="77777777" w:rsidR="00096A0F" w:rsidRDefault="00151841">
      <w:pPr>
        <w:pStyle w:val="Titre2"/>
      </w:pPr>
      <w:bookmarkStart w:id="6" w:name="mesure"/>
      <w:bookmarkEnd w:id="5"/>
      <w:bookmarkEnd w:id="3"/>
      <w:r>
        <w:t>Mesure</w:t>
      </w:r>
    </w:p>
    <w:p w14:paraId="06A53A49" w14:textId="77777777" w:rsidR="00096A0F" w:rsidRDefault="00151841">
      <w:pPr>
        <w:pStyle w:val="Titre3"/>
      </w:pPr>
      <w:bookmarkStart w:id="7" w:name="echelle"/>
      <w:r>
        <w:t>Echelle</w:t>
      </w:r>
    </w:p>
    <w:p w14:paraId="06A53A4A" w14:textId="77777777" w:rsidR="00096A0F" w:rsidRDefault="00151841">
      <w:r>
        <w:t>L’observateur classe chaque apex dans l’une des 3 classes [1,2] suivantes :</w:t>
      </w:r>
    </w:p>
    <w:p w14:paraId="06A53A4B" w14:textId="77777777" w:rsidR="00096A0F" w:rsidRDefault="00151841">
      <w:pPr>
        <w:numPr>
          <w:ilvl w:val="0"/>
          <w:numId w:val="13"/>
        </w:numPr>
      </w:pPr>
      <w:r>
        <w:t>C : Chu pour un apex sec ou chu ;</w:t>
      </w:r>
    </w:p>
    <w:p w14:paraId="06A53A4C" w14:textId="77777777" w:rsidR="00096A0F" w:rsidRDefault="00151841">
      <w:pPr>
        <w:numPr>
          <w:ilvl w:val="0"/>
          <w:numId w:val="13"/>
        </w:numPr>
      </w:pPr>
      <w:r>
        <w:t>R : Ralenti pour un apex en croissance ralentie (évalué en enfermant l’apex entre les deux dernières feuilles développées ; s’il ne dépasse pas, on considère que l‘apex est en croissance ralentie) ;</w:t>
      </w:r>
    </w:p>
    <w:p w14:paraId="06A53A4D" w14:textId="77777777" w:rsidR="00096A0F" w:rsidRDefault="00151841">
      <w:pPr>
        <w:numPr>
          <w:ilvl w:val="0"/>
          <w:numId w:val="13"/>
        </w:numPr>
      </w:pPr>
      <w:r>
        <w:t>P : Poussant pour un apex en croissance, ce qui revient à dire qu’il dépasse des deux dernières feuilles développées refermées l’une sur l’autre.</w:t>
      </w:r>
    </w:p>
    <w:p w14:paraId="06A53A4E" w14:textId="77777777" w:rsidR="00096A0F" w:rsidRDefault="00151841">
      <w:r>
        <w:t>Grille de notation des Apex (source : site IFV Occitanie)</w:t>
      </w:r>
    </w:p>
    <w:tbl>
      <w:tblPr>
        <w:tblStyle w:val="TableauListe3-Accentuation1"/>
        <w:tblW w:w="5000" w:type="pct"/>
        <w:tblLayout w:type="fixed"/>
        <w:tblLook w:val="0020" w:firstRow="1" w:lastRow="0" w:firstColumn="0" w:lastColumn="0" w:noHBand="0" w:noVBand="0"/>
        <w:tblCaption w:val="Grille de notation des Apex (source : site IFV Occitanie)"/>
      </w:tblPr>
      <w:tblGrid>
        <w:gridCol w:w="3356"/>
        <w:gridCol w:w="3357"/>
        <w:gridCol w:w="3357"/>
      </w:tblGrid>
      <w:tr w:rsidR="00096A0F" w14:paraId="06A53A52" w14:textId="77777777" w:rsidTr="00384BE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40" w:type="dxa"/>
          </w:tcPr>
          <w:p w14:paraId="06A53A4F" w14:textId="77777777" w:rsidR="00096A0F" w:rsidRDefault="00151841">
            <w:r>
              <w:t>Apex en arrêt de croissance</w:t>
            </w:r>
          </w:p>
        </w:tc>
        <w:tc>
          <w:tcPr>
            <w:tcW w:w="2640" w:type="dxa"/>
          </w:tcPr>
          <w:p w14:paraId="06A53A50" w14:textId="77777777" w:rsidR="00096A0F" w:rsidRDefault="00151841">
            <w:pPr>
              <w:cnfStyle w:val="100000000000" w:firstRow="1" w:lastRow="0" w:firstColumn="0" w:lastColumn="0" w:oddVBand="0" w:evenVBand="0" w:oddHBand="0" w:evenHBand="0" w:firstRowFirstColumn="0" w:firstRowLastColumn="0" w:lastRowFirstColumn="0" w:lastRowLastColumn="0"/>
            </w:pPr>
            <w:r>
              <w:t>Apex en croissance ralentie</w:t>
            </w:r>
          </w:p>
        </w:tc>
        <w:tc>
          <w:tcPr>
            <w:cnfStyle w:val="000010000000" w:firstRow="0" w:lastRow="0" w:firstColumn="0" w:lastColumn="0" w:oddVBand="1" w:evenVBand="0" w:oddHBand="0" w:evenHBand="0" w:firstRowFirstColumn="0" w:firstRowLastColumn="0" w:lastRowFirstColumn="0" w:lastRowLastColumn="0"/>
            <w:tcW w:w="2640" w:type="dxa"/>
          </w:tcPr>
          <w:p w14:paraId="06A53A51" w14:textId="77777777" w:rsidR="00096A0F" w:rsidRDefault="00151841">
            <w:r>
              <w:t>Apex en croissance</w:t>
            </w:r>
          </w:p>
        </w:tc>
      </w:tr>
      <w:tr w:rsidR="00096A0F" w14:paraId="06A53A56" w14:textId="77777777" w:rsidTr="00384B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40" w:type="dxa"/>
          </w:tcPr>
          <w:p w14:paraId="06A53A53" w14:textId="77777777" w:rsidR="00096A0F" w:rsidRDefault="00151841">
            <w:r>
              <w:rPr>
                <w:noProof/>
              </w:rPr>
              <w:drawing>
                <wp:inline distT="0" distB="0" distL="0" distR="0" wp14:anchorId="06A53A82" wp14:editId="06A53A83">
                  <wp:extent cx="1905000" cy="1350634"/>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7" name="Picture" descr="images/apex0.jpg"/>
                          <pic:cNvPicPr>
                            <a:picLocks noChangeAspect="1" noChangeArrowheads="1"/>
                          </pic:cNvPicPr>
                        </pic:nvPicPr>
                        <pic:blipFill>
                          <a:blip r:embed="rId7"/>
                          <a:stretch>
                            <a:fillRect/>
                          </a:stretch>
                        </pic:blipFill>
                        <pic:spPr bwMode="auto">
                          <a:xfrm>
                            <a:off x="0" y="0"/>
                            <a:ext cx="1905000" cy="1350634"/>
                          </a:xfrm>
                          <a:prstGeom prst="rect">
                            <a:avLst/>
                          </a:prstGeom>
                          <a:noFill/>
                          <a:ln w="9525">
                            <a:noFill/>
                            <a:headEnd/>
                            <a:tailEnd/>
                          </a:ln>
                        </pic:spPr>
                      </pic:pic>
                    </a:graphicData>
                  </a:graphic>
                </wp:inline>
              </w:drawing>
            </w:r>
          </w:p>
        </w:tc>
        <w:tc>
          <w:tcPr>
            <w:tcW w:w="2640" w:type="dxa"/>
          </w:tcPr>
          <w:p w14:paraId="06A53A54" w14:textId="77777777" w:rsidR="00096A0F" w:rsidRDefault="00151841">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06A53A84" wp14:editId="06A53A85">
                  <wp:extent cx="1905000" cy="1350634"/>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Picture" descr="images/apex1.jpg"/>
                          <pic:cNvPicPr>
                            <a:picLocks noChangeAspect="1" noChangeArrowheads="1"/>
                          </pic:cNvPicPr>
                        </pic:nvPicPr>
                        <pic:blipFill>
                          <a:blip r:embed="rId8"/>
                          <a:stretch>
                            <a:fillRect/>
                          </a:stretch>
                        </pic:blipFill>
                        <pic:spPr bwMode="auto">
                          <a:xfrm>
                            <a:off x="0" y="0"/>
                            <a:ext cx="1905000" cy="1350634"/>
                          </a:xfrm>
                          <a:prstGeom prst="rect">
                            <a:avLst/>
                          </a:prstGeom>
                          <a:noFill/>
                          <a:ln w="9525">
                            <a:noFill/>
                            <a:headEnd/>
                            <a:tailEnd/>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2640" w:type="dxa"/>
          </w:tcPr>
          <w:p w14:paraId="06A53A55" w14:textId="77777777" w:rsidR="00096A0F" w:rsidRDefault="00151841">
            <w:r>
              <w:rPr>
                <w:noProof/>
              </w:rPr>
              <w:drawing>
                <wp:inline distT="0" distB="0" distL="0" distR="0" wp14:anchorId="06A53A86" wp14:editId="06A53A87">
                  <wp:extent cx="1905000" cy="1350634"/>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3" name="Picture" descr="images/apex2.jpg"/>
                          <pic:cNvPicPr>
                            <a:picLocks noChangeAspect="1" noChangeArrowheads="1"/>
                          </pic:cNvPicPr>
                        </pic:nvPicPr>
                        <pic:blipFill>
                          <a:blip r:embed="rId9"/>
                          <a:stretch>
                            <a:fillRect/>
                          </a:stretch>
                        </pic:blipFill>
                        <pic:spPr bwMode="auto">
                          <a:xfrm>
                            <a:off x="0" y="0"/>
                            <a:ext cx="1905000" cy="1350634"/>
                          </a:xfrm>
                          <a:prstGeom prst="rect">
                            <a:avLst/>
                          </a:prstGeom>
                          <a:noFill/>
                          <a:ln w="9525">
                            <a:noFill/>
                            <a:headEnd/>
                            <a:tailEnd/>
                          </a:ln>
                        </pic:spPr>
                      </pic:pic>
                    </a:graphicData>
                  </a:graphic>
                </wp:inline>
              </w:drawing>
            </w:r>
          </w:p>
        </w:tc>
      </w:tr>
      <w:tr w:rsidR="00096A0F" w14:paraId="06A53A5A" w14:textId="77777777" w:rsidTr="00384BE9">
        <w:tc>
          <w:tcPr>
            <w:cnfStyle w:val="000010000000" w:firstRow="0" w:lastRow="0" w:firstColumn="0" w:lastColumn="0" w:oddVBand="1" w:evenVBand="0" w:oddHBand="0" w:evenHBand="0" w:firstRowFirstColumn="0" w:firstRowLastColumn="0" w:lastRowFirstColumn="0" w:lastRowLastColumn="0"/>
            <w:tcW w:w="2640" w:type="dxa"/>
          </w:tcPr>
          <w:p w14:paraId="06A53A57" w14:textId="77777777" w:rsidR="00096A0F" w:rsidRDefault="00151841">
            <w:r>
              <w:t>L’apex est sec ou à chu</w:t>
            </w:r>
          </w:p>
        </w:tc>
        <w:tc>
          <w:tcPr>
            <w:tcW w:w="2640" w:type="dxa"/>
          </w:tcPr>
          <w:p w14:paraId="06A53A58" w14:textId="77777777" w:rsidR="00096A0F" w:rsidRDefault="00151841">
            <w:pPr>
              <w:cnfStyle w:val="000000000000" w:firstRow="0" w:lastRow="0" w:firstColumn="0" w:lastColumn="0" w:oddVBand="0" w:evenVBand="0" w:oddHBand="0" w:evenHBand="0" w:firstRowFirstColumn="0" w:firstRowLastColumn="0" w:lastRowFirstColumn="0" w:lastRowLastColumn="0"/>
            </w:pPr>
            <w:r>
              <w:t>Lorsque les deux dernières feuilles étalées sont repliées le long de l’axe du rameau, celles-ci recouvrent l’apex.</w:t>
            </w:r>
          </w:p>
        </w:tc>
        <w:tc>
          <w:tcPr>
            <w:cnfStyle w:val="000010000000" w:firstRow="0" w:lastRow="0" w:firstColumn="0" w:lastColumn="0" w:oddVBand="1" w:evenVBand="0" w:oddHBand="0" w:evenHBand="0" w:firstRowFirstColumn="0" w:firstRowLastColumn="0" w:lastRowFirstColumn="0" w:lastRowLastColumn="0"/>
            <w:tcW w:w="2640" w:type="dxa"/>
          </w:tcPr>
          <w:p w14:paraId="06A53A59" w14:textId="77777777" w:rsidR="00096A0F" w:rsidRDefault="00151841">
            <w:r>
              <w:t>Lorsque les deux dernières feuilles étalées sont repliées le long de l’axe du rameau, celles-ci ne recouvrent pas l’apex.</w:t>
            </w:r>
          </w:p>
        </w:tc>
      </w:tr>
      <w:tr w:rsidR="00096A0F" w14:paraId="06A53A5E" w14:textId="77777777" w:rsidTr="00384B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40" w:type="dxa"/>
          </w:tcPr>
          <w:p w14:paraId="06A53A5B" w14:textId="77777777" w:rsidR="00096A0F" w:rsidRDefault="00151841">
            <w:r>
              <w:t>Classe C</w:t>
            </w:r>
          </w:p>
        </w:tc>
        <w:tc>
          <w:tcPr>
            <w:tcW w:w="2640" w:type="dxa"/>
          </w:tcPr>
          <w:p w14:paraId="06A53A5C" w14:textId="77777777" w:rsidR="00096A0F" w:rsidRDefault="00151841">
            <w:pPr>
              <w:cnfStyle w:val="000000100000" w:firstRow="0" w:lastRow="0" w:firstColumn="0" w:lastColumn="0" w:oddVBand="0" w:evenVBand="0" w:oddHBand="1" w:evenHBand="0" w:firstRowFirstColumn="0" w:firstRowLastColumn="0" w:lastRowFirstColumn="0" w:lastRowLastColumn="0"/>
            </w:pPr>
            <w:r>
              <w:t>Classe R</w:t>
            </w:r>
          </w:p>
        </w:tc>
        <w:tc>
          <w:tcPr>
            <w:cnfStyle w:val="000010000000" w:firstRow="0" w:lastRow="0" w:firstColumn="0" w:lastColumn="0" w:oddVBand="1" w:evenVBand="0" w:oddHBand="0" w:evenHBand="0" w:firstRowFirstColumn="0" w:firstRowLastColumn="0" w:lastRowFirstColumn="0" w:lastRowLastColumn="0"/>
            <w:tcW w:w="2640" w:type="dxa"/>
          </w:tcPr>
          <w:p w14:paraId="06A53A5D" w14:textId="77777777" w:rsidR="00096A0F" w:rsidRDefault="00151841">
            <w:r>
              <w:t>Classe P</w:t>
            </w:r>
          </w:p>
        </w:tc>
      </w:tr>
    </w:tbl>
    <w:p w14:paraId="06A53A5F" w14:textId="77777777" w:rsidR="00096A0F" w:rsidRDefault="00151841">
      <w:pPr>
        <w:pStyle w:val="Titre3"/>
      </w:pPr>
      <w:bookmarkStart w:id="8" w:name="outils"/>
      <w:bookmarkEnd w:id="7"/>
      <w:r>
        <w:lastRenderedPageBreak/>
        <w:t>Outils</w:t>
      </w:r>
    </w:p>
    <w:p w14:paraId="06A53A60" w14:textId="77777777" w:rsidR="00096A0F" w:rsidRDefault="00151841">
      <w:r>
        <w:t xml:space="preserve">La notation peut être réalisée grâce à l’application </w:t>
      </w:r>
      <w:proofErr w:type="spellStart"/>
      <w:r>
        <w:t>ApexVigne</w:t>
      </w:r>
      <w:proofErr w:type="spellEnd"/>
      <w:r>
        <w:t xml:space="preserve"> [3,4] disponible sous Android sur </w:t>
      </w:r>
      <w:hyperlink r:id="rId10">
        <w:r w:rsidRPr="00151841">
          <w:rPr>
            <w:color w:val="0000FF"/>
            <w:u w:val="single"/>
          </w:rPr>
          <w:t>ce lien</w:t>
        </w:r>
      </w:hyperlink>
      <w:r>
        <w:t xml:space="preserve"> consulté en novembre 2024.</w:t>
      </w:r>
    </w:p>
    <w:p w14:paraId="06A53A61" w14:textId="77777777" w:rsidR="00096A0F" w:rsidRDefault="00151841">
      <w:pPr>
        <w:pStyle w:val="Titre3"/>
      </w:pPr>
      <w:bookmarkStart w:id="9" w:name="période-de-mesure"/>
      <w:bookmarkEnd w:id="8"/>
      <w:r>
        <w:t>Période de mesure</w:t>
      </w:r>
    </w:p>
    <w:p w14:paraId="06A53A62" w14:textId="77777777" w:rsidR="00096A0F" w:rsidRDefault="00151841">
      <w:r>
        <w:t>Les mesures doivent commencer après la floraison et avant le premier rognage. Elles sont effectuées toutes les semaines, sauf après un rognage où un délai d’au moins 1 semaine est nécessaire avant la mesure suivante pour permettre la reprise éventuelle de la croissance.</w:t>
      </w:r>
    </w:p>
    <w:p w14:paraId="06A53A63" w14:textId="77777777" w:rsidR="00096A0F" w:rsidRDefault="00151841">
      <w:pPr>
        <w:pStyle w:val="Titre3"/>
      </w:pPr>
      <w:bookmarkStart w:id="10" w:name="aspects-pratiques"/>
      <w:bookmarkEnd w:id="9"/>
      <w:r>
        <w:t>Aspects pratiques</w:t>
      </w:r>
    </w:p>
    <w:p w14:paraId="06A53A64" w14:textId="77777777" w:rsidR="00096A0F" w:rsidRDefault="00151841">
      <w:r>
        <w:t>La notation est assez rapide, 5 minutes sont nécessaires à une personne habituée pour évaluer 50 apex.</w:t>
      </w:r>
    </w:p>
    <w:p w14:paraId="06A53A65" w14:textId="77777777" w:rsidR="00096A0F" w:rsidRDefault="00151841">
      <w:r>
        <w:br w:type="page"/>
      </w:r>
    </w:p>
    <w:p w14:paraId="06A53A66" w14:textId="77777777" w:rsidR="00096A0F" w:rsidRDefault="00151841">
      <w:pPr>
        <w:pStyle w:val="Titre1"/>
      </w:pPr>
      <w:bookmarkStart w:id="11" w:name="traitement-des-résultats"/>
      <w:bookmarkEnd w:id="10"/>
      <w:bookmarkEnd w:id="6"/>
      <w:bookmarkEnd w:id="2"/>
      <w:r>
        <w:lastRenderedPageBreak/>
        <w:t>Traitement des résultats</w:t>
      </w:r>
    </w:p>
    <w:p w14:paraId="06A53A67" w14:textId="77777777" w:rsidR="00096A0F" w:rsidRDefault="00151841">
      <w:pPr>
        <w:pStyle w:val="Titre2"/>
      </w:pPr>
      <w:bookmarkStart w:id="12" w:name="définitions-des-variables"/>
      <w:r>
        <w:t>Définitions des variables</w:t>
      </w:r>
    </w:p>
    <w:p w14:paraId="06A53A68" w14:textId="77777777" w:rsidR="00096A0F" w:rsidRDefault="00151841">
      <w:r>
        <w:t>Les données brutes sont l’ensemble des notes d’apex à chaque observation.</w:t>
      </w:r>
    </w:p>
    <w:p w14:paraId="06A53A69" w14:textId="77777777" w:rsidR="00096A0F" w:rsidRDefault="00151841">
      <w:pPr>
        <w:pStyle w:val="Corpsdetexte"/>
      </w:pPr>
      <w:r>
        <w:t xml:space="preserve">Les proportions d’apex dans chaque classe sont </w:t>
      </w:r>
      <w:proofErr w:type="gramStart"/>
      <w:r>
        <w:t>calculés et notés</w:t>
      </w:r>
      <w:proofErr w:type="gramEnd"/>
      <w:r>
        <w:t xml:space="preserve"> P</w:t>
      </w:r>
      <w:r>
        <w:rPr>
          <w:vertAlign w:val="subscript"/>
        </w:rPr>
        <w:t>C</w:t>
      </w:r>
      <w:r>
        <w:t>, P</w:t>
      </w:r>
      <w:r>
        <w:rPr>
          <w:vertAlign w:val="subscript"/>
        </w:rPr>
        <w:t>R</w:t>
      </w:r>
      <w:r>
        <w:t xml:space="preserve"> et P</w:t>
      </w:r>
      <w:r>
        <w:rPr>
          <w:vertAlign w:val="subscript"/>
        </w:rPr>
        <w:t>P</w:t>
      </w:r>
      <w:r>
        <w:t xml:space="preserve"> (varient entre 0 et 1). À partir des notations d’apex, il est possible de calculer des variables élaborées, en particulier l’indice de croissance et l’indice d’arrêt de croissance.</w:t>
      </w:r>
    </w:p>
    <w:p w14:paraId="06A53A6A" w14:textId="77777777" w:rsidR="00096A0F" w:rsidRDefault="00151841">
      <w:pPr>
        <w:pStyle w:val="Titre3"/>
      </w:pPr>
      <w:bookmarkStart w:id="13" w:name="indice-de-croissance"/>
      <w:r>
        <w:t>Indice de croissance</w:t>
      </w:r>
    </w:p>
    <w:p w14:paraId="06A53A6B" w14:textId="77777777" w:rsidR="00096A0F" w:rsidRDefault="00151841">
      <w:r>
        <w:t>L’indice de croissance (</w:t>
      </w:r>
      <w:proofErr w:type="spellStart"/>
      <w:r>
        <w:rPr>
          <w:i/>
          <w:iCs/>
        </w:rPr>
        <w:t>iC</w:t>
      </w:r>
      <w:r>
        <w:rPr>
          <w:i/>
          <w:iCs/>
          <w:vertAlign w:val="subscript"/>
        </w:rPr>
        <w:t>Apex</w:t>
      </w:r>
      <w:proofErr w:type="spellEnd"/>
      <w:r>
        <w:t>) a été proposé par [4]. Il est calculé de la façon suivante :</w:t>
      </w:r>
    </w:p>
    <w:p w14:paraId="06A53A6C" w14:textId="77777777" w:rsidR="00096A0F" w:rsidRDefault="00151841">
      <w:pPr>
        <w:pStyle w:val="Corpsdetexte"/>
      </w:pPr>
      <m:oMathPara>
        <m:oMathParaPr>
          <m:jc m:val="center"/>
        </m:oMathParaPr>
        <m:oMath>
          <m:r>
            <w:rPr>
              <w:rFonts w:ascii="Cambria Math" w:hAnsi="Cambria Math"/>
            </w:rPr>
            <m:t>i</m:t>
          </m:r>
          <m:sSub>
            <m:sSubPr>
              <m:ctrlPr>
                <w:rPr>
                  <w:rFonts w:ascii="Cambria Math" w:hAnsi="Cambria Math"/>
                </w:rPr>
              </m:ctrlPr>
            </m:sSubPr>
            <m:e>
              <m:r>
                <w:rPr>
                  <w:rFonts w:ascii="Cambria Math" w:hAnsi="Cambria Math"/>
                </w:rPr>
                <m:t>C</m:t>
              </m:r>
            </m:e>
            <m:sub>
              <m:r>
                <w:rPr>
                  <w:rFonts w:ascii="Cambria Math" w:hAnsi="Cambria Math"/>
                </w:rPr>
                <m:t>Apex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P</m:t>
              </m:r>
            </m:sub>
          </m:sSub>
          <m:r>
            <m:rPr>
              <m:sty m:val="p"/>
            </m:rPr>
            <w:rPr>
              <w:rFonts w:ascii="Cambria Math" w:hAnsi="Cambria Math"/>
            </w:rPr>
            <m:t>+</m:t>
          </m:r>
          <m:r>
            <w:rPr>
              <w:rFonts w:ascii="Cambria Math" w:hAnsi="Cambria Math"/>
            </w:rPr>
            <m:t>0.5</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R</m:t>
              </m:r>
            </m:sub>
          </m:sSub>
        </m:oMath>
      </m:oMathPara>
    </w:p>
    <w:p w14:paraId="06A53A6D" w14:textId="77777777" w:rsidR="00096A0F" w:rsidRDefault="00151841">
      <w:r>
        <w:t>Cet indice varie entre 0 et 1 : 0 croissance nulle et 1 croissance active</w:t>
      </w:r>
    </w:p>
    <w:p w14:paraId="06A53A6E" w14:textId="77777777" w:rsidR="00096A0F" w:rsidRDefault="00151841">
      <w:pPr>
        <w:pStyle w:val="Titre3"/>
      </w:pPr>
      <w:bookmarkStart w:id="14" w:name="indice-darrêt-de-croissance"/>
      <w:bookmarkEnd w:id="13"/>
      <w:r>
        <w:t>Indice d’arrêt de croissance</w:t>
      </w:r>
    </w:p>
    <w:p w14:paraId="06A53A6F" w14:textId="77777777" w:rsidR="00096A0F" w:rsidRDefault="00151841">
      <w:r>
        <w:t>L’indice d’arrêt de croissance (</w:t>
      </w:r>
      <w:r>
        <w:rPr>
          <w:i/>
          <w:iCs/>
        </w:rPr>
        <w:t>IAC</w:t>
      </w:r>
      <w:r>
        <w:t xml:space="preserve">) a été proposé par William </w:t>
      </w:r>
      <w:proofErr w:type="spellStart"/>
      <w:r>
        <w:t>Trambouze</w:t>
      </w:r>
      <w:proofErr w:type="spellEnd"/>
      <w:r>
        <w:t xml:space="preserve"> [2]. L’</w:t>
      </w:r>
      <w:r>
        <w:rPr>
          <w:i/>
          <w:iCs/>
        </w:rPr>
        <w:t>IAC</w:t>
      </w:r>
      <w:r>
        <w:t xml:space="preserve"> varie de 0 (pleine croissance) à 100 (arrêt total de la croissance).</w:t>
      </w:r>
    </w:p>
    <w:p w14:paraId="06A53A70" w14:textId="77777777" w:rsidR="00096A0F" w:rsidRDefault="00151841">
      <w:pPr>
        <w:pStyle w:val="Corpsdetexte"/>
      </w:pPr>
      <m:oMathPara>
        <m:oMathParaPr>
          <m:jc m:val="center"/>
        </m:oMathParaPr>
        <m:oMath>
          <m:r>
            <w:rPr>
              <w:rFonts w:ascii="Cambria Math" w:hAnsi="Cambria Math"/>
            </w:rPr>
            <m:t>IAC</m:t>
          </m:r>
          <m:r>
            <m:rPr>
              <m:sty m:val="p"/>
            </m:rPr>
            <w:rPr>
              <w:rFonts w:ascii="Cambria Math" w:hAnsi="Cambria Math"/>
            </w:rPr>
            <m:t>=</m:t>
          </m:r>
          <m:f>
            <m:fPr>
              <m:ctrlPr>
                <w:rPr>
                  <w:rFonts w:ascii="Cambria Math" w:hAnsi="Cambria Math"/>
                </w:rPr>
              </m:ctrlPr>
            </m:fPr>
            <m:num>
              <m:r>
                <w:rPr>
                  <w:rFonts w:ascii="Cambria Math" w:hAnsi="Cambria Math"/>
                </w:rPr>
                <m:t>100</m:t>
              </m:r>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R</m:t>
                      </m:r>
                    </m:sub>
                  </m:sSub>
                  <m:r>
                    <m:rPr>
                      <m:sty m:val="p"/>
                    </m:rPr>
                    <w:rPr>
                      <w:rFonts w:ascii="Cambria Math" w:hAnsi="Cambria Math"/>
                    </w:rPr>
                    <m:t>+</m:t>
                  </m:r>
                  <m:r>
                    <w:rPr>
                      <w:rFonts w:ascii="Cambria Math" w:hAnsi="Cambria Math"/>
                    </w:rPr>
                    <m:t>2</m:t>
                  </m:r>
                  <m:sSub>
                    <m:sSubPr>
                      <m:ctrlPr>
                        <w:rPr>
                          <w:rFonts w:ascii="Cambria Math" w:hAnsi="Cambria Math"/>
                        </w:rPr>
                      </m:ctrlPr>
                    </m:sSubPr>
                    <m:e>
                      <m:r>
                        <w:rPr>
                          <w:rFonts w:ascii="Cambria Math" w:hAnsi="Cambria Math"/>
                        </w:rPr>
                        <m:t>P</m:t>
                      </m:r>
                    </m:e>
                    <m:sub>
                      <m:r>
                        <w:rPr>
                          <w:rFonts w:ascii="Cambria Math" w:hAnsi="Cambria Math"/>
                        </w:rPr>
                        <m:t>C</m:t>
                      </m:r>
                    </m:sub>
                  </m:sSub>
                </m:e>
              </m:d>
            </m:num>
            <m:den>
              <m:r>
                <w:rPr>
                  <w:rFonts w:ascii="Cambria Math" w:hAnsi="Cambria Math"/>
                </w:rPr>
                <m:t>3</m:t>
              </m:r>
            </m:den>
          </m:f>
        </m:oMath>
      </m:oMathPara>
    </w:p>
    <w:tbl>
      <w:tblPr>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10045"/>
      </w:tblGrid>
      <w:tr w:rsidR="00096A0F" w14:paraId="06A53A72" w14:textId="77777777">
        <w:trPr>
          <w:cantSplit/>
        </w:trPr>
        <w:tc>
          <w:tcPr>
            <w:tcW w:w="0" w:type="auto"/>
            <w:shd w:val="clear" w:color="auto" w:fill="F7DDDC"/>
            <w:tcMar>
              <w:top w:w="92" w:type="dxa"/>
              <w:bottom w:w="92" w:type="dxa"/>
            </w:tcMar>
          </w:tcPr>
          <w:p w14:paraId="06A53A71" w14:textId="77777777" w:rsidR="00096A0F" w:rsidRDefault="00151841">
            <w:pPr>
              <w:spacing w:after="0"/>
              <w:textAlignment w:val="center"/>
            </w:pPr>
            <w:r>
              <w:rPr>
                <w:noProof/>
              </w:rPr>
              <w:drawing>
                <wp:inline distT="0" distB="0" distL="0" distR="0" wp14:anchorId="06A53A88" wp14:editId="06A53A89">
                  <wp:extent cx="152400" cy="152400"/>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Picture" descr="C:\Program Files\RStudio\resources\app\bin\quarto\share\formats\docx\important.png"/>
                          <pic:cNvPicPr>
                            <a:picLocks noChangeAspect="1" noChangeArrowheads="1"/>
                          </pic:cNvPicPr>
                        </pic:nvPicPr>
                        <pic:blipFill>
                          <a:blip r:embed="rId11"/>
                          <a:stretch>
                            <a:fillRect/>
                          </a:stretch>
                        </pic:blipFill>
                        <pic:spPr bwMode="auto">
                          <a:xfrm>
                            <a:off x="0" y="0"/>
                            <a:ext cx="152400" cy="152400"/>
                          </a:xfrm>
                          <a:prstGeom prst="rect">
                            <a:avLst/>
                          </a:prstGeom>
                          <a:noFill/>
                          <a:ln w="9525">
                            <a:noFill/>
                            <a:headEnd/>
                            <a:tailEnd/>
                          </a:ln>
                        </pic:spPr>
                      </pic:pic>
                    </a:graphicData>
                  </a:graphic>
                </wp:inline>
              </w:drawing>
            </w:r>
            <w:r>
              <w:t xml:space="preserve">  Important</w:t>
            </w:r>
          </w:p>
        </w:tc>
      </w:tr>
      <w:tr w:rsidR="00096A0F" w14:paraId="06A53A74" w14:textId="77777777">
        <w:trPr>
          <w:cantSplit/>
        </w:trPr>
        <w:tc>
          <w:tcPr>
            <w:tcW w:w="0" w:type="auto"/>
            <w:tcMar>
              <w:top w:w="108" w:type="dxa"/>
              <w:bottom w:w="108" w:type="dxa"/>
            </w:tcMar>
          </w:tcPr>
          <w:p w14:paraId="06A53A73" w14:textId="77777777" w:rsidR="00096A0F" w:rsidRDefault="00151841">
            <w:pPr>
              <w:pStyle w:val="Corpsdetexte"/>
              <w:spacing w:before="16" w:after="16"/>
            </w:pPr>
            <w:r>
              <w:t xml:space="preserve">Etant donnée que différents indices synthétiques peuvent être calculés, il est nécessaire de conserver les données brutes, ou </w:t>
            </w:r>
            <w:r>
              <w:rPr>
                <w:i/>
                <w:iCs/>
              </w:rPr>
              <w:t>a minima</w:t>
            </w:r>
            <w:r>
              <w:t xml:space="preserve"> les proportions P</w:t>
            </w:r>
            <w:r>
              <w:rPr>
                <w:vertAlign w:val="subscript"/>
              </w:rPr>
              <w:t>P</w:t>
            </w:r>
            <w:r>
              <w:t>, P</w:t>
            </w:r>
            <w:r>
              <w:rPr>
                <w:vertAlign w:val="subscript"/>
              </w:rPr>
              <w:t>R</w:t>
            </w:r>
            <w:r>
              <w:t xml:space="preserve"> et P</w:t>
            </w:r>
            <w:r>
              <w:rPr>
                <w:vertAlign w:val="subscript"/>
              </w:rPr>
              <w:t>C</w:t>
            </w:r>
            <w:r>
              <w:t>.</w:t>
            </w:r>
          </w:p>
        </w:tc>
      </w:tr>
    </w:tbl>
    <w:p w14:paraId="06A53A75" w14:textId="77777777" w:rsidR="00096A0F" w:rsidRDefault="00151841">
      <w:pPr>
        <w:pStyle w:val="Titre3"/>
      </w:pPr>
      <w:bookmarkStart w:id="15" w:name="date-darrêt-de-croissance"/>
      <w:bookmarkEnd w:id="14"/>
      <w:r>
        <w:t>Date d’arrêt de croissance</w:t>
      </w:r>
    </w:p>
    <w:p w14:paraId="06A53A76" w14:textId="77777777" w:rsidR="00096A0F" w:rsidRDefault="00151841">
      <w:r>
        <w:t xml:space="preserve">C’est la date à laquelle l’indice de croissance atteint la valeur 0.5. Elle est déterminée par interpolation entre deux notations d’apex encadrant la valeur </w:t>
      </w:r>
      <w:proofErr w:type="spellStart"/>
      <w:r>
        <w:rPr>
          <w:i/>
          <w:iCs/>
        </w:rPr>
        <w:t>iC</w:t>
      </w:r>
      <w:r>
        <w:rPr>
          <w:i/>
          <w:iCs/>
          <w:vertAlign w:val="subscript"/>
        </w:rPr>
        <w:t>Apex</w:t>
      </w:r>
      <w:proofErr w:type="spellEnd"/>
      <w:r>
        <w:t xml:space="preserve"> = 0.5.</w:t>
      </w:r>
    </w:p>
    <w:p w14:paraId="06A53A77" w14:textId="77777777" w:rsidR="00096A0F" w:rsidRDefault="00151841">
      <w:pPr>
        <w:pStyle w:val="Titre2"/>
      </w:pPr>
      <w:bookmarkStart w:id="16" w:name="interprétation-des-résultats"/>
      <w:bookmarkEnd w:id="15"/>
      <w:bookmarkEnd w:id="12"/>
      <w:r>
        <w:t>Interprétation des résultats</w:t>
      </w:r>
    </w:p>
    <w:p w14:paraId="06A53A78" w14:textId="77777777" w:rsidR="00096A0F" w:rsidRDefault="00151841">
      <w:r>
        <w:t>Une relation entre indice de croissance et niveau de contrainte hydrique potentielle a été établie. L’</w:t>
      </w:r>
      <w:r>
        <w:rPr>
          <w:i/>
          <w:iCs/>
        </w:rPr>
        <w:t>IAC</w:t>
      </w:r>
      <w:r>
        <w:t xml:space="preserve"> a été mis au point pour le déclenchement de l’irrigation, il sera plus discriminant en début de saison, alors que la variation de l’</w:t>
      </w:r>
      <w:proofErr w:type="spellStart"/>
      <w:r>
        <w:rPr>
          <w:i/>
          <w:iCs/>
        </w:rPr>
        <w:t>iC</w:t>
      </w:r>
      <w:r>
        <w:rPr>
          <w:i/>
          <w:iCs/>
          <w:vertAlign w:val="subscript"/>
        </w:rPr>
        <w:t>Apex</w:t>
      </w:r>
      <w:proofErr w:type="spellEnd"/>
      <w:r>
        <w:t xml:space="preserve"> est plus linéaire.</w:t>
      </w:r>
    </w:p>
    <w:p w14:paraId="06A53A79" w14:textId="77777777" w:rsidR="00096A0F" w:rsidRDefault="00151841">
      <w:pPr>
        <w:pStyle w:val="Titre1"/>
      </w:pPr>
      <w:bookmarkStart w:id="17" w:name="compléments-dinformation"/>
      <w:bookmarkEnd w:id="16"/>
      <w:bookmarkEnd w:id="11"/>
      <w:r>
        <w:t>Compléments d’information</w:t>
      </w:r>
    </w:p>
    <w:p w14:paraId="06A53A7A" w14:textId="77777777" w:rsidR="00096A0F" w:rsidRDefault="00151841">
      <w:pPr>
        <w:pStyle w:val="Titre2"/>
      </w:pPr>
      <w:bookmarkStart w:id="18" w:name="ressources-complémentaires"/>
      <w:r>
        <w:t>Ressources complémentaires</w:t>
      </w:r>
    </w:p>
    <w:p w14:paraId="06A53A7B" w14:textId="77777777" w:rsidR="00096A0F" w:rsidRDefault="00151841">
      <w:hyperlink r:id="rId12">
        <w:r w:rsidRPr="00151841">
          <w:rPr>
            <w:color w:val="0000FF"/>
            <w:u w:val="single"/>
          </w:rPr>
          <w:t>Fiche disponible en ligne</w:t>
        </w:r>
      </w:hyperlink>
      <w:r>
        <w:t xml:space="preserve"> sur le site IFV Occitanie</w:t>
      </w:r>
    </w:p>
    <w:p w14:paraId="06A53A7C" w14:textId="77777777" w:rsidR="00096A0F" w:rsidRDefault="00151841">
      <w:pPr>
        <w:pStyle w:val="Corpsdetexte"/>
      </w:pPr>
      <w:hyperlink r:id="rId13">
        <w:r w:rsidRPr="00151841">
          <w:rPr>
            <w:color w:val="0000FF"/>
            <w:u w:val="single"/>
          </w:rPr>
          <w:t>Fiche en ligne</w:t>
        </w:r>
      </w:hyperlink>
      <w:r>
        <w:t xml:space="preserve"> de l’Institut Rhodanien.</w:t>
      </w:r>
    </w:p>
    <w:p w14:paraId="06A53A7D" w14:textId="77777777" w:rsidR="00096A0F" w:rsidRDefault="00151841">
      <w:pPr>
        <w:pStyle w:val="Titre2"/>
      </w:pPr>
      <w:bookmarkStart w:id="19" w:name="références"/>
      <w:bookmarkEnd w:id="18"/>
      <w:r>
        <w:lastRenderedPageBreak/>
        <w:t>Références</w:t>
      </w:r>
    </w:p>
    <w:p w14:paraId="06A53A7E" w14:textId="77777777" w:rsidR="00096A0F" w:rsidRDefault="00151841">
      <w:bookmarkStart w:id="20" w:name="ref-trambouze2009"/>
      <w:bookmarkStart w:id="21" w:name="refs"/>
      <w:r>
        <w:t xml:space="preserve">1. </w:t>
      </w:r>
      <w:r>
        <w:tab/>
      </w:r>
      <w:proofErr w:type="spellStart"/>
      <w:r>
        <w:t>Trambouze</w:t>
      </w:r>
      <w:proofErr w:type="spellEnd"/>
      <w:r>
        <w:t xml:space="preserve">, </w:t>
      </w:r>
      <w:proofErr w:type="gramStart"/>
      <w:r>
        <w:t>W.;</w:t>
      </w:r>
      <w:proofErr w:type="gramEnd"/>
      <w:r>
        <w:t xml:space="preserve"> </w:t>
      </w:r>
      <w:proofErr w:type="spellStart"/>
      <w:r>
        <w:t>Lovelle</w:t>
      </w:r>
      <w:proofErr w:type="spellEnd"/>
      <w:r>
        <w:t xml:space="preserve">-Rodriguez, </w:t>
      </w:r>
      <w:proofErr w:type="gramStart"/>
      <w:r>
        <w:t>B.;</w:t>
      </w:r>
      <w:proofErr w:type="gramEnd"/>
      <w:r>
        <w:t xml:space="preserve"> Jacquet, O. </w:t>
      </w:r>
      <w:proofErr w:type="spellStart"/>
      <w:r>
        <w:t>XVIth</w:t>
      </w:r>
      <w:proofErr w:type="spellEnd"/>
      <w:r>
        <w:t xml:space="preserve"> international </w:t>
      </w:r>
      <w:proofErr w:type="spellStart"/>
      <w:r>
        <w:t>Giesco</w:t>
      </w:r>
      <w:proofErr w:type="spellEnd"/>
      <w:r>
        <w:t xml:space="preserve"> Symposium</w:t>
      </w:r>
      <w:proofErr w:type="gramStart"/>
      <w:r>
        <w:t>.;</w:t>
      </w:r>
      <w:proofErr w:type="gramEnd"/>
      <w:r>
        <w:t xml:space="preserve"> Davis, California, USA, 2009.</w:t>
      </w:r>
    </w:p>
    <w:p w14:paraId="06A53A7F" w14:textId="77777777" w:rsidR="00096A0F" w:rsidRDefault="00151841">
      <w:bookmarkStart w:id="22" w:name="ref-lovelle-rodriguez2009"/>
      <w:bookmarkEnd w:id="20"/>
      <w:r>
        <w:t xml:space="preserve">2. </w:t>
      </w:r>
      <w:r>
        <w:tab/>
      </w:r>
      <w:proofErr w:type="spellStart"/>
      <w:r>
        <w:t>Lovelle</w:t>
      </w:r>
      <w:proofErr w:type="spellEnd"/>
      <w:r>
        <w:t xml:space="preserve">-Rodriguez, </w:t>
      </w:r>
      <w:proofErr w:type="gramStart"/>
      <w:r>
        <w:t>B.;</w:t>
      </w:r>
      <w:proofErr w:type="gramEnd"/>
      <w:r>
        <w:t xml:space="preserve"> </w:t>
      </w:r>
      <w:proofErr w:type="spellStart"/>
      <w:r>
        <w:t>Trambouze</w:t>
      </w:r>
      <w:proofErr w:type="spellEnd"/>
      <w:r>
        <w:t xml:space="preserve">, </w:t>
      </w:r>
      <w:proofErr w:type="gramStart"/>
      <w:r>
        <w:t>W.;</w:t>
      </w:r>
      <w:proofErr w:type="gramEnd"/>
      <w:r>
        <w:t xml:space="preserve"> Jacquet, O. Évaluation de l’état de croissance végétative de la vigne par la méthode des apex. </w:t>
      </w:r>
      <w:r>
        <w:rPr>
          <w:i/>
          <w:iCs/>
        </w:rPr>
        <w:t>Le Progrès agricole et viticole</w:t>
      </w:r>
      <w:r>
        <w:t xml:space="preserve"> </w:t>
      </w:r>
      <w:r>
        <w:rPr>
          <w:b/>
          <w:bCs/>
        </w:rPr>
        <w:t>2009</w:t>
      </w:r>
      <w:r>
        <w:t xml:space="preserve">, </w:t>
      </w:r>
      <w:r>
        <w:rPr>
          <w:i/>
          <w:iCs/>
        </w:rPr>
        <w:t>126</w:t>
      </w:r>
      <w:r>
        <w:t>, 7788.</w:t>
      </w:r>
    </w:p>
    <w:p w14:paraId="06A53A80" w14:textId="77777777" w:rsidR="00096A0F" w:rsidRPr="00384BE9" w:rsidRDefault="00151841">
      <w:pPr>
        <w:rPr>
          <w:lang w:val="en-US"/>
        </w:rPr>
      </w:pPr>
      <w:bookmarkStart w:id="23" w:name="ref-brunel2019"/>
      <w:bookmarkEnd w:id="22"/>
      <w:r>
        <w:t xml:space="preserve">3. </w:t>
      </w:r>
      <w:r>
        <w:tab/>
      </w:r>
      <w:r w:rsidRPr="00384BE9">
        <w:rPr>
          <w:lang w:val="en-US"/>
        </w:rPr>
        <w:t xml:space="preserve">Brunel, </w:t>
      </w:r>
      <w:proofErr w:type="gramStart"/>
      <w:r w:rsidRPr="00384BE9">
        <w:rPr>
          <w:lang w:val="en-US"/>
        </w:rPr>
        <w:t>G.;</w:t>
      </w:r>
      <w:proofErr w:type="gramEnd"/>
      <w:r w:rsidRPr="00384BE9">
        <w:rPr>
          <w:lang w:val="en-US"/>
        </w:rPr>
        <w:t xml:space="preserve"> Pichon, </w:t>
      </w:r>
      <w:proofErr w:type="gramStart"/>
      <w:r w:rsidRPr="00384BE9">
        <w:rPr>
          <w:lang w:val="en-US"/>
        </w:rPr>
        <w:t>L.;</w:t>
      </w:r>
      <w:proofErr w:type="gramEnd"/>
      <w:r w:rsidRPr="00384BE9">
        <w:rPr>
          <w:lang w:val="en-US"/>
        </w:rPr>
        <w:t xml:space="preserve"> Taylor, </w:t>
      </w:r>
      <w:proofErr w:type="gramStart"/>
      <w:r w:rsidRPr="00384BE9">
        <w:rPr>
          <w:lang w:val="en-US"/>
        </w:rPr>
        <w:t>J.;</w:t>
      </w:r>
      <w:proofErr w:type="gramEnd"/>
      <w:r w:rsidRPr="00384BE9">
        <w:rPr>
          <w:lang w:val="en-US"/>
        </w:rPr>
        <w:t xml:space="preserve"> Tisseyre, B. </w:t>
      </w:r>
      <w:hyperlink r:id="rId14">
        <w:r w:rsidRPr="00384BE9">
          <w:rPr>
            <w:color w:val="0000FF"/>
            <w:u w:val="single"/>
            <w:lang w:val="en-US"/>
          </w:rPr>
          <w:t>12th European Conference on Precision Agriculture</w:t>
        </w:r>
      </w:hyperlink>
      <w:proofErr w:type="gramStart"/>
      <w:r w:rsidRPr="00384BE9">
        <w:rPr>
          <w:lang w:val="en-US"/>
        </w:rPr>
        <w:t>.;</w:t>
      </w:r>
      <w:proofErr w:type="gramEnd"/>
      <w:r w:rsidRPr="00384BE9">
        <w:rPr>
          <w:lang w:val="en-US"/>
        </w:rPr>
        <w:t xml:space="preserve"> Wageningen Academic </w:t>
      </w:r>
      <w:proofErr w:type="gramStart"/>
      <w:r w:rsidRPr="00384BE9">
        <w:rPr>
          <w:lang w:val="en-US"/>
        </w:rPr>
        <w:t>Publishers:</w:t>
      </w:r>
      <w:proofErr w:type="gramEnd"/>
      <w:r w:rsidRPr="00384BE9">
        <w:rPr>
          <w:lang w:val="en-US"/>
        </w:rPr>
        <w:t xml:space="preserve"> Montpellier, France, juillet 8 </w:t>
      </w:r>
      <w:proofErr w:type="gramStart"/>
      <w:r w:rsidRPr="00384BE9">
        <w:rPr>
          <w:lang w:val="en-US"/>
        </w:rPr>
        <w:t>2019;</w:t>
      </w:r>
      <w:proofErr w:type="gramEnd"/>
      <w:r w:rsidRPr="00384BE9">
        <w:rPr>
          <w:lang w:val="en-US"/>
        </w:rPr>
        <w:t xml:space="preserve"> p. 935‑942.</w:t>
      </w:r>
    </w:p>
    <w:p w14:paraId="06A53A81" w14:textId="77777777" w:rsidR="00096A0F" w:rsidRPr="00384BE9" w:rsidRDefault="00151841">
      <w:pPr>
        <w:rPr>
          <w:lang w:val="en-US"/>
        </w:rPr>
      </w:pPr>
      <w:bookmarkStart w:id="24" w:name="ref-pichon2020"/>
      <w:bookmarkEnd w:id="23"/>
      <w:r w:rsidRPr="00384BE9">
        <w:rPr>
          <w:lang w:val="en-US"/>
        </w:rPr>
        <w:t xml:space="preserve">4. </w:t>
      </w:r>
      <w:r w:rsidRPr="00384BE9">
        <w:rPr>
          <w:lang w:val="en-US"/>
        </w:rPr>
        <w:tab/>
        <w:t xml:space="preserve">Pichon, L.; Brunel, G.; Payan, J.-C.; Tisseyre, B. Apex-Vigne: A mobile application to facilitate the monitoring of growth and estimate the water status of the viticulture plots. </w:t>
      </w:r>
      <w:r w:rsidRPr="00384BE9">
        <w:rPr>
          <w:i/>
          <w:iCs/>
          <w:lang w:val="en-US"/>
        </w:rPr>
        <w:t>IVES Technical Reviews, vine and wine</w:t>
      </w:r>
      <w:r w:rsidRPr="00384BE9">
        <w:rPr>
          <w:lang w:val="en-US"/>
        </w:rPr>
        <w:t xml:space="preserve"> </w:t>
      </w:r>
      <w:r w:rsidRPr="00384BE9">
        <w:rPr>
          <w:b/>
          <w:bCs/>
          <w:lang w:val="en-US"/>
        </w:rPr>
        <w:t>2020</w:t>
      </w:r>
      <w:r w:rsidRPr="00384BE9">
        <w:rPr>
          <w:lang w:val="en-US"/>
        </w:rPr>
        <w:t>, doi:</w:t>
      </w:r>
      <w:hyperlink r:id="rId15">
        <w:r w:rsidRPr="00384BE9">
          <w:rPr>
            <w:color w:val="0000FF"/>
            <w:u w:val="single"/>
            <w:lang w:val="en-US"/>
          </w:rPr>
          <w:t>10.20870/IVES-TR.2020.3558</w:t>
        </w:r>
      </w:hyperlink>
      <w:r w:rsidRPr="00384BE9">
        <w:rPr>
          <w:lang w:val="en-US"/>
        </w:rPr>
        <w:t>.</w:t>
      </w:r>
    </w:p>
    <w:bookmarkEnd w:id="24"/>
    <w:bookmarkEnd w:id="21"/>
    <w:bookmarkEnd w:id="19"/>
    <w:bookmarkEnd w:id="17"/>
    <w:sectPr w:rsidR="00096A0F" w:rsidRPr="00384BE9" w:rsidSect="003905BB">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53A95" w14:textId="77777777" w:rsidR="00151841" w:rsidRDefault="00151841">
      <w:pPr>
        <w:spacing w:after="0" w:line="240" w:lineRule="auto"/>
      </w:pPr>
      <w:r>
        <w:separator/>
      </w:r>
    </w:p>
  </w:endnote>
  <w:endnote w:type="continuationSeparator" w:id="0">
    <w:p w14:paraId="06A53A97" w14:textId="77777777" w:rsidR="00151841" w:rsidRDefault="00151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53A8C" w14:textId="77777777" w:rsidR="007C57A7" w:rsidRDefault="007C57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53A8D" w14:textId="77777777" w:rsidR="003F52F5" w:rsidRDefault="00A13D49" w:rsidP="009D1282">
    <w:pPr>
      <w:pStyle w:val="Pieddepage"/>
      <w:jc w:val="center"/>
    </w:pPr>
    <w:r>
      <w:t>-</w:t>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r>
      <w:t>-</w:t>
    </w:r>
  </w:p>
  <w:p w14:paraId="06A53A8E" w14:textId="77777777" w:rsidR="006A0086" w:rsidRPr="009D1282" w:rsidRDefault="007C57A7" w:rsidP="007C57A7">
    <w:pPr>
      <w:pStyle w:val="Pieddepage"/>
      <w:jc w:val="right"/>
      <w:rPr>
        <w:sz w:val="18"/>
        <w:szCs w:val="18"/>
      </w:rPr>
    </w:pPr>
    <w:r>
      <w:rPr>
        <w:b/>
        <w:bCs/>
        <w:sz w:val="18"/>
        <w:szCs w:val="18"/>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53A90" w14:textId="77777777" w:rsidR="007C57A7" w:rsidRDefault="007C57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53A91" w14:textId="77777777" w:rsidR="00151841" w:rsidRDefault="00151841">
      <w:pPr>
        <w:spacing w:after="0" w:line="240" w:lineRule="auto"/>
      </w:pPr>
      <w:r>
        <w:separator/>
      </w:r>
    </w:p>
  </w:footnote>
  <w:footnote w:type="continuationSeparator" w:id="0">
    <w:p w14:paraId="06A53A93" w14:textId="77777777" w:rsidR="00151841" w:rsidRDefault="00151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53A8A" w14:textId="77777777" w:rsidR="007C57A7" w:rsidRDefault="007C57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53A8B" w14:textId="77777777" w:rsidR="007C57A7" w:rsidRDefault="007C57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53A8F" w14:textId="77777777" w:rsidR="007C57A7" w:rsidRDefault="007C57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000A990"/>
    <w:multiLevelType w:val="multilevel"/>
    <w:tmpl w:val="6FC8BA1A"/>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0" w15:restartNumberingAfterBreak="0">
    <w:nsid w:val="0000A991"/>
    <w:multiLevelType w:val="multilevel"/>
    <w:tmpl w:val="F0847F7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034428362">
    <w:abstractNumId w:val="8"/>
  </w:num>
  <w:num w:numId="2" w16cid:durableId="49308092">
    <w:abstractNumId w:val="6"/>
  </w:num>
  <w:num w:numId="3" w16cid:durableId="82535311">
    <w:abstractNumId w:val="5"/>
  </w:num>
  <w:num w:numId="4" w16cid:durableId="725881029">
    <w:abstractNumId w:val="4"/>
  </w:num>
  <w:num w:numId="5" w16cid:durableId="2100102728">
    <w:abstractNumId w:val="7"/>
  </w:num>
  <w:num w:numId="6" w16cid:durableId="1144393015">
    <w:abstractNumId w:val="3"/>
  </w:num>
  <w:num w:numId="7" w16cid:durableId="109786419">
    <w:abstractNumId w:val="2"/>
  </w:num>
  <w:num w:numId="8" w16cid:durableId="574628751">
    <w:abstractNumId w:val="1"/>
  </w:num>
  <w:num w:numId="9" w16cid:durableId="2028291403">
    <w:abstractNumId w:val="0"/>
  </w:num>
  <w:num w:numId="10" w16cid:durableId="338585491">
    <w:abstractNumId w:val="9"/>
  </w:num>
  <w:num w:numId="11" w16cid:durableId="1716811854">
    <w:abstractNumId w:val="10"/>
  </w:num>
  <w:num w:numId="12" w16cid:durableId="1860847352">
    <w:abstractNumId w:val="10"/>
  </w:num>
  <w:num w:numId="13" w16cid:durableId="186260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0F6"/>
    <w:rsid w:val="00034616"/>
    <w:rsid w:val="0006063C"/>
    <w:rsid w:val="00096A0F"/>
    <w:rsid w:val="0015074B"/>
    <w:rsid w:val="00151841"/>
    <w:rsid w:val="0023566B"/>
    <w:rsid w:val="00237E62"/>
    <w:rsid w:val="0024505F"/>
    <w:rsid w:val="0025448C"/>
    <w:rsid w:val="0029639D"/>
    <w:rsid w:val="003150A9"/>
    <w:rsid w:val="00326F90"/>
    <w:rsid w:val="003362E3"/>
    <w:rsid w:val="00384BE9"/>
    <w:rsid w:val="003905BB"/>
    <w:rsid w:val="003E4CC1"/>
    <w:rsid w:val="003F44FE"/>
    <w:rsid w:val="003F52F5"/>
    <w:rsid w:val="00524418"/>
    <w:rsid w:val="005326A4"/>
    <w:rsid w:val="0054382C"/>
    <w:rsid w:val="0063066D"/>
    <w:rsid w:val="00631A70"/>
    <w:rsid w:val="00647167"/>
    <w:rsid w:val="00687F95"/>
    <w:rsid w:val="006A0086"/>
    <w:rsid w:val="00730D5F"/>
    <w:rsid w:val="007C3444"/>
    <w:rsid w:val="007C57A7"/>
    <w:rsid w:val="007D518E"/>
    <w:rsid w:val="0082600C"/>
    <w:rsid w:val="008A4521"/>
    <w:rsid w:val="008B0E61"/>
    <w:rsid w:val="008E6D1B"/>
    <w:rsid w:val="009D1282"/>
    <w:rsid w:val="009E755B"/>
    <w:rsid w:val="00A13D49"/>
    <w:rsid w:val="00A5547A"/>
    <w:rsid w:val="00AA1D8D"/>
    <w:rsid w:val="00AC3C66"/>
    <w:rsid w:val="00B16F7A"/>
    <w:rsid w:val="00B24F69"/>
    <w:rsid w:val="00B45D16"/>
    <w:rsid w:val="00B47730"/>
    <w:rsid w:val="00BC7AAE"/>
    <w:rsid w:val="00BF396F"/>
    <w:rsid w:val="00C408A2"/>
    <w:rsid w:val="00C578C0"/>
    <w:rsid w:val="00CB0664"/>
    <w:rsid w:val="00CF241D"/>
    <w:rsid w:val="00D17CA5"/>
    <w:rsid w:val="00D22480"/>
    <w:rsid w:val="00D25947"/>
    <w:rsid w:val="00D36659"/>
    <w:rsid w:val="00D811EB"/>
    <w:rsid w:val="00D853E3"/>
    <w:rsid w:val="00DF4E41"/>
    <w:rsid w:val="00E76580"/>
    <w:rsid w:val="00E9061D"/>
    <w:rsid w:val="00EB181D"/>
    <w:rsid w:val="00EC03B5"/>
    <w:rsid w:val="00F24BFC"/>
    <w:rsid w:val="00FC693F"/>
    <w:rsid w:val="00FE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A53A34"/>
  <w15:docId w15:val="{FB2AA75A-E45C-4758-BC75-F84CAA10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E3"/>
    <w:rPr>
      <w:rFonts w:ascii="Calibri" w:hAnsi="Calibri" w:cs="Arial"/>
    </w:rPr>
  </w:style>
  <w:style w:type="paragraph" w:styleId="Titre1">
    <w:name w:val="heading 1"/>
    <w:basedOn w:val="Normal"/>
    <w:next w:val="Normal"/>
    <w:link w:val="Titre1Car"/>
    <w:uiPriority w:val="9"/>
    <w:qFormat/>
    <w:rsid w:val="000200F6"/>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200F6"/>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0200F6"/>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0200F6"/>
    <w:rPr>
      <w:rFonts w:ascii="Arial" w:eastAsiaTheme="majorEastAsia" w:hAnsi="Arial" w:cstheme="majorBidi"/>
      <w:b/>
      <w:bCs/>
      <w:color w:val="365F91" w:themeColor="accent1" w:themeShade="BF"/>
      <w:sz w:val="28"/>
      <w:szCs w:val="28"/>
      <w:lang w:val="fr"/>
    </w:rPr>
  </w:style>
  <w:style w:type="character" w:customStyle="1" w:styleId="Titre2Car">
    <w:name w:val="Titre 2 Car"/>
    <w:basedOn w:val="Policepardfaut"/>
    <w:link w:val="Titre2"/>
    <w:uiPriority w:val="9"/>
    <w:rsid w:val="000200F6"/>
    <w:rPr>
      <w:rFonts w:ascii="Arial" w:eastAsiaTheme="majorEastAsia" w:hAnsi="Arial" w:cstheme="majorBidi"/>
      <w:b/>
      <w:bCs/>
      <w:color w:val="4F81BD" w:themeColor="accent1"/>
      <w:sz w:val="26"/>
      <w:szCs w:val="26"/>
      <w:lang w:val="fr"/>
    </w:rPr>
  </w:style>
  <w:style w:type="character" w:customStyle="1" w:styleId="Titre3Car">
    <w:name w:val="Titre 3 Car"/>
    <w:basedOn w:val="Policepardfaut"/>
    <w:link w:val="Titre3"/>
    <w:uiPriority w:val="9"/>
    <w:rsid w:val="000200F6"/>
    <w:rPr>
      <w:rFonts w:ascii="Arial" w:eastAsiaTheme="majorEastAsia" w:hAnsi="Arial" w:cstheme="majorBidi"/>
      <w:b/>
      <w:bCs/>
      <w:color w:val="4F81BD" w:themeColor="accent1"/>
      <w:lang w:val="fr"/>
    </w:rPr>
  </w:style>
  <w:style w:type="paragraph" w:styleId="Titre">
    <w:name w:val="Title"/>
    <w:basedOn w:val="Normal"/>
    <w:next w:val="Normal"/>
    <w:link w:val="TitreCar"/>
    <w:uiPriority w:val="10"/>
    <w:qFormat/>
    <w:rsid w:val="000200F6"/>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52"/>
      <w:szCs w:val="52"/>
    </w:rPr>
  </w:style>
  <w:style w:type="character" w:customStyle="1" w:styleId="TitreCar">
    <w:name w:val="Titre Car"/>
    <w:basedOn w:val="Policepardfaut"/>
    <w:link w:val="Titre"/>
    <w:uiPriority w:val="10"/>
    <w:rsid w:val="000200F6"/>
    <w:rPr>
      <w:rFonts w:ascii="Arial" w:eastAsiaTheme="majorEastAsia" w:hAnsi="Arial" w:cstheme="majorBidi"/>
      <w:b/>
      <w:color w:val="17365D" w:themeColor="text2" w:themeShade="BF"/>
      <w:spacing w:val="5"/>
      <w:kern w:val="28"/>
      <w:sz w:val="52"/>
      <w:szCs w:val="52"/>
      <w:lang w:val="fr"/>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Lienhypertexte1">
    <w:name w:val="Lien hypertexte1"/>
    <w:basedOn w:val="Normal"/>
    <w:qFormat/>
    <w:rsid w:val="00D17CA5"/>
    <w:rPr>
      <w:color w:val="0070C0"/>
      <w:u w:val="single"/>
    </w:rPr>
  </w:style>
  <w:style w:type="table" w:styleId="TableauListe3-Accentuation1">
    <w:name w:val="List Table 3 Accent 1"/>
    <w:basedOn w:val="TableauNormal"/>
    <w:uiPriority w:val="48"/>
    <w:rsid w:val="00D3665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4-Accentuation1">
    <w:name w:val="List Table 4 Accent 1"/>
    <w:basedOn w:val="TableauNormal"/>
    <w:uiPriority w:val="49"/>
    <w:rsid w:val="00D366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TableauNormal"/>
    <w:uiPriority w:val="99"/>
    <w:rsid w:val="00D811EB"/>
    <w:pPr>
      <w:spacing w:after="0" w:line="240" w:lineRule="auto"/>
    </w:pPr>
    <w:tblPr/>
  </w:style>
  <w:style w:type="table" w:customStyle="1" w:styleId="Tableau1">
    <w:name w:val="Tableau1"/>
    <w:basedOn w:val="TableauNormal"/>
    <w:uiPriority w:val="99"/>
    <w:rsid w:val="00730D5F"/>
    <w:pPr>
      <w:spacing w:after="0" w:line="240" w:lineRule="auto"/>
    </w:pPr>
    <w:rPr>
      <w:rFonts w:ascii="Arial" w:hAnsi="Arial"/>
    </w:rPr>
    <w:tblPr/>
  </w:style>
  <w:style w:type="paragraph" w:customStyle="1" w:styleId="SourceCode">
    <w:name w:val="Source Code"/>
    <w:basedOn w:val="Normal"/>
    <w:pPr>
      <w:shd w:val="clear" w:color="auto" w:fill="F1F3F5"/>
      <w:wordWrap w:val="0"/>
    </w:pPr>
  </w:style>
  <w:style w:type="character" w:customStyle="1" w:styleId="KeywordTok">
    <w:name w:val="KeywordTok"/>
    <w:rPr>
      <w:b/>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b/>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institut-rhodanien.com/article/fiche-technique-la-methode-des-ape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s://www.vignevin-occitanie.com/fiches-pratiques/methode-des-ape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doi.org/10.20870/IVES-TR.2020.3558" TargetMode="External"/><Relationship Id="rId23" Type="http://schemas.openxmlformats.org/officeDocument/2006/relationships/theme" Target="theme/theme1.xml"/><Relationship Id="rId10" Type="http://schemas.openxmlformats.org/officeDocument/2006/relationships/hyperlink" Target="https://play.google.com/store/apps/details?id=ag.GB.ape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doi.org/10.3920/978-90-8686-888-9_11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964</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Dynamique de la croissance d’apex</dc:title>
  <dc:creator/>
  <cp:keywords/>
  <cp:lastModifiedBy>DELPUECH Xavier</cp:lastModifiedBy>
  <cp:revision>3</cp:revision>
  <dcterms:created xsi:type="dcterms:W3CDTF">2025-07-25T13:27:00Z</dcterms:created>
  <dcterms:modified xsi:type="dcterms:W3CDTF">2025-07-25T13:44:00Z</dcterms:modified>
  <dc:language>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csl">
    <vt:lpwstr>agronomy.csl</vt:lpwstr>
  </property>
  <property fmtid="{D5CDD505-2E9C-101B-9397-08002B2CF9AE}" pid="5" name="date">
    <vt:lpwstr>26 mai 2025</vt:lpwstr>
  </property>
  <property fmtid="{D5CDD505-2E9C-101B-9397-08002B2CF9AE}" pid="6" name="date-format">
    <vt:lpwstr>long</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des matières</vt:lpwstr>
  </property>
</Properties>
</file>