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54ECE" w14:textId="77777777" w:rsidR="00F26248" w:rsidRDefault="00EF5087">
      <w:pPr>
        <w:pStyle w:val="Titre"/>
      </w:pPr>
      <w:r>
        <w:t>Observations mildiou - Méthode EPPO</w:t>
      </w:r>
    </w:p>
    <w:p w14:paraId="31454ECF" w14:textId="77777777" w:rsidR="00F26248" w:rsidRDefault="00EF5087">
      <w:r>
        <w:t>26 mai 2025</w:t>
      </w:r>
    </w:p>
    <w:p w14:paraId="31454ED0" w14:textId="77777777" w:rsidR="00F26248" w:rsidRDefault="00EF5087">
      <w:pPr>
        <w:pStyle w:val="Titre1"/>
      </w:pPr>
      <w:bookmarkStart w:id="0" w:name="objectif"/>
      <w:r>
        <w:t>Objectif</w:t>
      </w:r>
    </w:p>
    <w:p w14:paraId="31454ED1" w14:textId="77777777" w:rsidR="00F26248" w:rsidRDefault="00EF5087">
      <w:r>
        <w:t>Les observations de maladies, en particulier mildiou et oïdium (principales maladies cryptogamiques de la vigne) permettent d’évaluer l’efficacité des stratégies de protection, comprendre la dynamique des maladies, ou encore caractériser la sensibilité variétale…</w:t>
      </w:r>
    </w:p>
    <w:p w14:paraId="31454ED2" w14:textId="77777777" w:rsidR="00F26248" w:rsidRDefault="00EF5087">
      <w:pPr>
        <w:pStyle w:val="Titre1"/>
      </w:pPr>
      <w:bookmarkStart w:id="1" w:name="principe-de-la-mesure"/>
      <w:bookmarkEnd w:id="0"/>
      <w:r>
        <w:t>Principe de la mesure</w:t>
      </w:r>
    </w:p>
    <w:p w14:paraId="31454ED3" w14:textId="77777777" w:rsidR="00F26248" w:rsidRDefault="00EF5087">
      <w:r>
        <w:t>Les observations visuelles sont réalisées régulièrement en notant la sévérité des symptômes de maladies. La méthode de mesure présentée dans cette fiche est décrite dans [1], et [2].</w:t>
      </w:r>
    </w:p>
    <w:tbl>
      <w:tblPr>
        <w:tblW w:w="5000" w:type="pct"/>
        <w:tblInd w:w="164" w:type="dxa"/>
        <w:tblBorders>
          <w:top w:val="single" w:sz="4" w:space="0" w:color="CC1914"/>
          <w:left w:val="single" w:sz="24" w:space="0" w:color="CC1914"/>
          <w:bottom w:val="single" w:sz="4" w:space="0" w:color="CC1914"/>
          <w:right w:val="single" w:sz="4" w:space="0" w:color="CC1914"/>
        </w:tblBorders>
        <w:tblCellMar>
          <w:left w:w="144" w:type="dxa"/>
          <w:right w:w="144" w:type="dxa"/>
        </w:tblCellMar>
        <w:tblLook w:val="0000" w:firstRow="0" w:lastRow="0" w:firstColumn="0" w:lastColumn="0" w:noHBand="0" w:noVBand="0"/>
      </w:tblPr>
      <w:tblGrid>
        <w:gridCol w:w="10045"/>
      </w:tblGrid>
      <w:tr w:rsidR="00F26248" w14:paraId="31454ED5" w14:textId="77777777">
        <w:trPr>
          <w:cantSplit/>
        </w:trPr>
        <w:tc>
          <w:tcPr>
            <w:tcW w:w="0" w:type="auto"/>
            <w:shd w:val="clear" w:color="auto" w:fill="F7DDDC"/>
            <w:tcMar>
              <w:top w:w="92" w:type="dxa"/>
              <w:bottom w:w="92" w:type="dxa"/>
            </w:tcMar>
          </w:tcPr>
          <w:p w14:paraId="31454ED4" w14:textId="77777777" w:rsidR="00F26248" w:rsidRDefault="00EF5087">
            <w:pPr>
              <w:pStyle w:val="Corpsdetexte"/>
              <w:spacing w:after="0"/>
              <w:textAlignment w:val="center"/>
            </w:pPr>
            <w:r>
              <w:rPr>
                <w:noProof/>
              </w:rPr>
              <w:drawing>
                <wp:inline distT="0" distB="0" distL="0" distR="0" wp14:anchorId="31454F0C" wp14:editId="31454F0D">
                  <wp:extent cx="152400" cy="152400"/>
                  <wp:effectExtent l="0" t="0" r="0" b="0"/>
                  <wp:docPr id="22" name="Picture"/>
                  <wp:cNvGraphicFramePr/>
                  <a:graphic xmlns:a="http://schemas.openxmlformats.org/drawingml/2006/main">
                    <a:graphicData uri="http://schemas.openxmlformats.org/drawingml/2006/picture">
                      <pic:pic xmlns:pic="http://schemas.openxmlformats.org/drawingml/2006/picture">
                        <pic:nvPicPr>
                          <pic:cNvPr id="23" name="Picture" descr="C:\Program Files\RStudio\resources\app\bin\quarto\share\formats\docx\important.png"/>
                          <pic:cNvPicPr>
                            <a:picLocks noChangeAspect="1" noChangeArrowheads="1"/>
                          </pic:cNvPicPr>
                        </pic:nvPicPr>
                        <pic:blipFill>
                          <a:blip r:embed="rId7"/>
                          <a:stretch>
                            <a:fillRect/>
                          </a:stretch>
                        </pic:blipFill>
                        <pic:spPr bwMode="auto">
                          <a:xfrm>
                            <a:off x="0" y="0"/>
                            <a:ext cx="152400" cy="152400"/>
                          </a:xfrm>
                          <a:prstGeom prst="rect">
                            <a:avLst/>
                          </a:prstGeom>
                          <a:noFill/>
                          <a:ln w="9525">
                            <a:noFill/>
                            <a:headEnd/>
                            <a:tailEnd/>
                          </a:ln>
                        </pic:spPr>
                      </pic:pic>
                    </a:graphicData>
                  </a:graphic>
                </wp:inline>
              </w:drawing>
            </w:r>
            <w:r>
              <w:t xml:space="preserve">  Important</w:t>
            </w:r>
          </w:p>
        </w:tc>
      </w:tr>
      <w:tr w:rsidR="00F26248" w14:paraId="31454ED9" w14:textId="77777777">
        <w:trPr>
          <w:cantSplit/>
        </w:trPr>
        <w:tc>
          <w:tcPr>
            <w:tcW w:w="0" w:type="auto"/>
            <w:tcMar>
              <w:top w:w="108" w:type="dxa"/>
              <w:bottom w:w="108" w:type="dxa"/>
            </w:tcMar>
          </w:tcPr>
          <w:p w14:paraId="31454ED6" w14:textId="77777777" w:rsidR="00F26248" w:rsidRDefault="00EF5087">
            <w:pPr>
              <w:pStyle w:val="Corpsdetexte"/>
              <w:spacing w:before="16"/>
            </w:pPr>
            <w:r>
              <w:t>L’évaluation visuelle de la proportion de baies ou de surface atteinte par la maladie repose sur une interprétation humaine et peut varier fortement d’un observateur à l’autre. Il est nécessaire :</w:t>
            </w:r>
          </w:p>
          <w:p w14:paraId="31454ED7" w14:textId="77777777" w:rsidR="00F26248" w:rsidRDefault="00EF5087">
            <w:pPr>
              <w:numPr>
                <w:ilvl w:val="0"/>
                <w:numId w:val="11"/>
              </w:numPr>
            </w:pPr>
            <w:r>
              <w:t>de s’entraîner au préalable, au champ et avec des échelles calibrées</w:t>
            </w:r>
          </w:p>
          <w:p w14:paraId="31454ED8" w14:textId="77777777" w:rsidR="00F26248" w:rsidRDefault="00EF5087">
            <w:pPr>
              <w:numPr>
                <w:ilvl w:val="0"/>
                <w:numId w:val="11"/>
              </w:numPr>
            </w:pPr>
            <w:r>
              <w:t>de contrôler le facteur observateur dans la réalisation des notations, par exemple réalisant toutes les notations d’un bloc par le même observateur.</w:t>
            </w:r>
          </w:p>
        </w:tc>
      </w:tr>
    </w:tbl>
    <w:p w14:paraId="31454EDA" w14:textId="77777777" w:rsidR="00F26248" w:rsidRDefault="00EF5087">
      <w:r>
        <w:br w:type="page"/>
      </w:r>
    </w:p>
    <w:p w14:paraId="31454EDB" w14:textId="77777777" w:rsidR="00F26248" w:rsidRDefault="00EF5087">
      <w:pPr>
        <w:pStyle w:val="Titre1"/>
      </w:pPr>
      <w:bookmarkStart w:id="2" w:name="réalisation-de-la-mesure-sur-le-terrain"/>
      <w:bookmarkEnd w:id="1"/>
      <w:r>
        <w:lastRenderedPageBreak/>
        <w:t>Réalisation de la mesure sur le terrain</w:t>
      </w:r>
    </w:p>
    <w:p w14:paraId="31454EDC" w14:textId="77777777" w:rsidR="00F26248" w:rsidRDefault="00EF5087">
      <w:pPr>
        <w:pStyle w:val="Titre2"/>
      </w:pPr>
      <w:bookmarkStart w:id="3" w:name="échantillonnage"/>
      <w:r>
        <w:t>Échantillonnage</w:t>
      </w:r>
    </w:p>
    <w:p w14:paraId="31454EDD" w14:textId="77777777" w:rsidR="00F26248" w:rsidRDefault="00EF5087">
      <w:pPr>
        <w:pStyle w:val="Titre3"/>
      </w:pPr>
      <w:bookmarkStart w:id="4" w:name="nombre-dobservations"/>
      <w:r>
        <w:t>Nombre d’observations</w:t>
      </w:r>
    </w:p>
    <w:p w14:paraId="31454EDE" w14:textId="77777777" w:rsidR="00F26248" w:rsidRDefault="00EF5087">
      <w:r>
        <w:t>Sur feuilles, observer 100 feuilles pour chaque répétition.</w:t>
      </w:r>
    </w:p>
    <w:p w14:paraId="31454EDF" w14:textId="77777777" w:rsidR="00F26248" w:rsidRDefault="00EF5087">
      <w:pPr>
        <w:pStyle w:val="Corpsdetexte"/>
      </w:pPr>
      <w:r>
        <w:t>Sur grappes, observer 50 (essai en conditions contrôlées) à 100 grappes (essai en conditions naturelles) pour chaque répétition.</w:t>
      </w:r>
    </w:p>
    <w:p w14:paraId="31454EE0" w14:textId="77777777" w:rsidR="00F26248" w:rsidRDefault="00EF5087">
      <w:pPr>
        <w:pStyle w:val="Titre3"/>
      </w:pPr>
      <w:bookmarkStart w:id="5" w:name="ceps-à-observer"/>
      <w:bookmarkEnd w:id="4"/>
      <w:r>
        <w:t>Ceps à observer</w:t>
      </w:r>
    </w:p>
    <w:p w14:paraId="31454EE1" w14:textId="77777777" w:rsidR="00F26248" w:rsidRDefault="00EF5087">
      <w:pPr>
        <w:numPr>
          <w:ilvl w:val="0"/>
          <w:numId w:val="12"/>
        </w:numPr>
      </w:pPr>
      <w:r>
        <w:t>Prendre des ceps représentatifs de la parcelle (ou les ceps qui sont observés par ailleurs)</w:t>
      </w:r>
    </w:p>
    <w:p w14:paraId="31454EE2" w14:textId="77777777" w:rsidR="00F26248" w:rsidRDefault="00EF5087">
      <w:pPr>
        <w:numPr>
          <w:ilvl w:val="0"/>
          <w:numId w:val="12"/>
        </w:numPr>
      </w:pPr>
      <w:r>
        <w:t>Laisser quelques ceps en bordure de rangs.</w:t>
      </w:r>
    </w:p>
    <w:p w14:paraId="31454EE3" w14:textId="77777777" w:rsidR="00F26248" w:rsidRDefault="00EF5087">
      <w:pPr>
        <w:pStyle w:val="Titre3"/>
      </w:pPr>
      <w:bookmarkStart w:id="6" w:name="organes-à-observer"/>
      <w:bookmarkEnd w:id="5"/>
      <w:r>
        <w:t>Organes à observer</w:t>
      </w:r>
    </w:p>
    <w:p w14:paraId="31454EE4" w14:textId="77777777" w:rsidR="00F26248" w:rsidRDefault="00EF5087">
      <w:r>
        <w:t>Feuilles et grappes de chaque cep.</w:t>
      </w:r>
    </w:p>
    <w:p w14:paraId="31454EE5" w14:textId="77777777" w:rsidR="00F26248" w:rsidRDefault="00EF5087">
      <w:pPr>
        <w:pStyle w:val="Titre2"/>
      </w:pPr>
      <w:bookmarkStart w:id="7" w:name="mesure"/>
      <w:bookmarkEnd w:id="6"/>
      <w:bookmarkEnd w:id="3"/>
      <w:r>
        <w:t>Mesure</w:t>
      </w:r>
    </w:p>
    <w:p w14:paraId="31454EE6" w14:textId="77777777" w:rsidR="00F26248" w:rsidRDefault="00EF5087">
      <w:pPr>
        <w:pStyle w:val="Titre3"/>
      </w:pPr>
      <w:bookmarkStart w:id="8" w:name="réalisation"/>
      <w:r>
        <w:t>Réalisation</w:t>
      </w:r>
    </w:p>
    <w:p w14:paraId="31454EE7" w14:textId="77777777" w:rsidR="00F26248" w:rsidRDefault="00EF5087">
      <w:r>
        <w:t>Sur chaque feuille ou grappe échantillonnée aléatoirement, la proportion de feuille ou de baies atteinte par la maladie est estimée visuellement.</w:t>
      </w:r>
    </w:p>
    <w:p w14:paraId="31454EE8" w14:textId="77777777" w:rsidR="00F26248" w:rsidRDefault="00EF5087">
      <w:r>
        <w:rPr>
          <w:noProof/>
        </w:rPr>
        <w:lastRenderedPageBreak/>
        <w:drawing>
          <wp:inline distT="0" distB="0" distL="0" distR="0" wp14:anchorId="31454F0E" wp14:editId="31454F0F">
            <wp:extent cx="3524250" cy="5196775"/>
            <wp:effectExtent l="0" t="0" r="0" b="0"/>
            <wp:docPr id="30" name="Picture" descr="Echelle d’évaluation de la surface atteinte sur feuille [3]"/>
            <wp:cNvGraphicFramePr/>
            <a:graphic xmlns:a="http://schemas.openxmlformats.org/drawingml/2006/main">
              <a:graphicData uri="http://schemas.openxmlformats.org/drawingml/2006/picture">
                <pic:pic xmlns:pic="http://schemas.openxmlformats.org/drawingml/2006/picture">
                  <pic:nvPicPr>
                    <pic:cNvPr id="31" name="Picture" descr="images/echelle_maladie_feuille.png"/>
                    <pic:cNvPicPr>
                      <a:picLocks noChangeAspect="1" noChangeArrowheads="1"/>
                    </pic:cNvPicPr>
                  </pic:nvPicPr>
                  <pic:blipFill>
                    <a:blip r:embed="rId8"/>
                    <a:stretch>
                      <a:fillRect/>
                    </a:stretch>
                  </pic:blipFill>
                  <pic:spPr bwMode="auto">
                    <a:xfrm>
                      <a:off x="0" y="0"/>
                      <a:ext cx="3524250" cy="5196775"/>
                    </a:xfrm>
                    <a:prstGeom prst="rect">
                      <a:avLst/>
                    </a:prstGeom>
                    <a:noFill/>
                    <a:ln w="9525">
                      <a:noFill/>
                      <a:headEnd/>
                      <a:tailEnd/>
                    </a:ln>
                  </pic:spPr>
                </pic:pic>
              </a:graphicData>
            </a:graphic>
          </wp:inline>
        </w:drawing>
      </w:r>
    </w:p>
    <w:p w14:paraId="31454EE9" w14:textId="77777777" w:rsidR="00F26248" w:rsidRDefault="00EF5087">
      <w:r>
        <w:t>Echelle d’évaluation de la surface atteinte sur feuille [3]</w:t>
      </w:r>
    </w:p>
    <w:p w14:paraId="31454EEA" w14:textId="77777777" w:rsidR="00F26248" w:rsidRDefault="00EF5087">
      <w:pPr>
        <w:pStyle w:val="Titre3"/>
      </w:pPr>
      <w:bookmarkStart w:id="9" w:name="outils"/>
      <w:bookmarkEnd w:id="8"/>
      <w:r>
        <w:t>Outils</w:t>
      </w:r>
    </w:p>
    <w:p w14:paraId="31454EEB" w14:textId="77777777" w:rsidR="00F26248" w:rsidRDefault="00EF5087">
      <w:r>
        <w:t>Feuille de notation. Certaines applications existent pour la saisie terrain sur smartphone.</w:t>
      </w:r>
    </w:p>
    <w:tbl>
      <w:tblPr>
        <w:tblW w:w="5000" w:type="pct"/>
        <w:tblInd w:w="164" w:type="dxa"/>
        <w:tblBorders>
          <w:top w:val="single" w:sz="4" w:space="0" w:color="0758E5"/>
          <w:left w:val="single" w:sz="24" w:space="0" w:color="0758E5"/>
          <w:bottom w:val="single" w:sz="4" w:space="0" w:color="0758E5"/>
          <w:right w:val="single" w:sz="4" w:space="0" w:color="0758E5"/>
        </w:tblBorders>
        <w:tblCellMar>
          <w:left w:w="144" w:type="dxa"/>
          <w:right w:w="144" w:type="dxa"/>
        </w:tblCellMar>
        <w:tblLook w:val="0000" w:firstRow="0" w:lastRow="0" w:firstColumn="0" w:lastColumn="0" w:noHBand="0" w:noVBand="0"/>
      </w:tblPr>
      <w:tblGrid>
        <w:gridCol w:w="10045"/>
      </w:tblGrid>
      <w:tr w:rsidR="00F26248" w14:paraId="31454EED" w14:textId="77777777">
        <w:trPr>
          <w:cantSplit/>
        </w:trPr>
        <w:tc>
          <w:tcPr>
            <w:tcW w:w="0" w:type="auto"/>
            <w:shd w:val="clear" w:color="auto" w:fill="DAE6FB"/>
            <w:tcMar>
              <w:top w:w="92" w:type="dxa"/>
              <w:bottom w:w="92" w:type="dxa"/>
            </w:tcMar>
          </w:tcPr>
          <w:p w14:paraId="31454EEC" w14:textId="77777777" w:rsidR="00F26248" w:rsidRDefault="00EF5087">
            <w:pPr>
              <w:pStyle w:val="Corpsdetexte"/>
              <w:spacing w:after="0"/>
              <w:textAlignment w:val="center"/>
            </w:pPr>
            <w:r>
              <w:rPr>
                <w:noProof/>
              </w:rPr>
              <w:drawing>
                <wp:inline distT="0" distB="0" distL="0" distR="0" wp14:anchorId="31454F10" wp14:editId="31454F11">
                  <wp:extent cx="152400" cy="152400"/>
                  <wp:effectExtent l="0" t="0" r="0" b="0"/>
                  <wp:docPr id="34" name="Picture"/>
                  <wp:cNvGraphicFramePr/>
                  <a:graphic xmlns:a="http://schemas.openxmlformats.org/drawingml/2006/main">
                    <a:graphicData uri="http://schemas.openxmlformats.org/drawingml/2006/picture">
                      <pic:pic xmlns:pic="http://schemas.openxmlformats.org/drawingml/2006/picture">
                        <pic:nvPicPr>
                          <pic:cNvPr id="35" name="Picture" descr="C:\Program Files\RStudio\resources\app\bin\quarto\share\formats\docx\note.png"/>
                          <pic:cNvPicPr>
                            <a:picLocks noChangeAspect="1" noChangeArrowheads="1"/>
                          </pic:cNvPicPr>
                        </pic:nvPicPr>
                        <pic:blipFill>
                          <a:blip r:embed="rId9"/>
                          <a:stretch>
                            <a:fillRect/>
                          </a:stretch>
                        </pic:blipFill>
                        <pic:spPr bwMode="auto">
                          <a:xfrm>
                            <a:off x="0" y="0"/>
                            <a:ext cx="152400" cy="152400"/>
                          </a:xfrm>
                          <a:prstGeom prst="rect">
                            <a:avLst/>
                          </a:prstGeom>
                          <a:noFill/>
                          <a:ln w="9525">
                            <a:noFill/>
                            <a:headEnd/>
                            <a:tailEnd/>
                          </a:ln>
                        </pic:spPr>
                      </pic:pic>
                    </a:graphicData>
                  </a:graphic>
                </wp:inline>
              </w:drawing>
            </w:r>
            <w:r>
              <w:t xml:space="preserve">  Note</w:t>
            </w:r>
          </w:p>
        </w:tc>
      </w:tr>
      <w:tr w:rsidR="00F26248" w14:paraId="31454EEF" w14:textId="77777777">
        <w:trPr>
          <w:cantSplit/>
        </w:trPr>
        <w:tc>
          <w:tcPr>
            <w:tcW w:w="0" w:type="auto"/>
            <w:tcMar>
              <w:top w:w="108" w:type="dxa"/>
              <w:bottom w:w="108" w:type="dxa"/>
            </w:tcMar>
          </w:tcPr>
          <w:p w14:paraId="31454EEE" w14:textId="77777777" w:rsidR="00F26248" w:rsidRDefault="00EF5087">
            <w:pPr>
              <w:pStyle w:val="Corpsdetexte"/>
              <w:spacing w:before="16" w:after="16"/>
            </w:pPr>
            <w:r>
              <w:t>Ne pas oublier de noter aussi le nom de l’observateur, la date d’observation et le stade phénologique.</w:t>
            </w:r>
          </w:p>
        </w:tc>
      </w:tr>
    </w:tbl>
    <w:p w14:paraId="31454EF0" w14:textId="77777777" w:rsidR="00F26248" w:rsidRDefault="00EF5087">
      <w:pPr>
        <w:pStyle w:val="Titre3"/>
      </w:pPr>
      <w:bookmarkStart w:id="10" w:name="période-de-mesure"/>
      <w:bookmarkEnd w:id="9"/>
      <w:r>
        <w:t>Période de mesure</w:t>
      </w:r>
    </w:p>
    <w:p w14:paraId="31454EF1" w14:textId="77777777" w:rsidR="00F26248" w:rsidRDefault="00EF5087">
      <w:r>
        <w:t>Les comptages précis peuvent être réalisés à tout moment, en fonction de l’évolution de l’épidémie maladie et à partir d’un seuil minimal d’attaque.</w:t>
      </w:r>
    </w:p>
    <w:p w14:paraId="31454EF2" w14:textId="77777777" w:rsidR="00F26248" w:rsidRDefault="00EF5087">
      <w:pPr>
        <w:pStyle w:val="Corpsdetexte"/>
      </w:pPr>
      <w:r>
        <w:t>En tout début d’épidémie, lorsque les symptômes sont peu nombreux, on peut compter l’ensemble des tâches présentes par répétition.</w:t>
      </w:r>
    </w:p>
    <w:p w14:paraId="31454EF3" w14:textId="77777777" w:rsidR="00F26248" w:rsidRDefault="00EF5087">
      <w:pPr>
        <w:pStyle w:val="Corpsdetexte"/>
      </w:pPr>
      <w:r>
        <w:t>Sur grappes, les comptages peuvent être réalisés :</w:t>
      </w:r>
    </w:p>
    <w:p w14:paraId="31454EF4" w14:textId="77777777" w:rsidR="00F26248" w:rsidRDefault="00EF5087">
      <w:pPr>
        <w:numPr>
          <w:ilvl w:val="0"/>
          <w:numId w:val="13"/>
        </w:numPr>
      </w:pPr>
      <w:r>
        <w:t>sur inflorescence</w:t>
      </w:r>
    </w:p>
    <w:p w14:paraId="31454EF5" w14:textId="77777777" w:rsidR="00F26248" w:rsidRDefault="00EF5087">
      <w:pPr>
        <w:numPr>
          <w:ilvl w:val="0"/>
          <w:numId w:val="13"/>
        </w:numPr>
      </w:pPr>
      <w:r>
        <w:t>à la nouaison (rot gris)</w:t>
      </w:r>
    </w:p>
    <w:p w14:paraId="31454EF6" w14:textId="77777777" w:rsidR="00F26248" w:rsidRDefault="00EF5087">
      <w:pPr>
        <w:numPr>
          <w:ilvl w:val="0"/>
          <w:numId w:val="13"/>
        </w:numPr>
      </w:pPr>
      <w:r>
        <w:t>avant le début de la véraison (rot brun)</w:t>
      </w:r>
    </w:p>
    <w:p w14:paraId="31454EF7" w14:textId="77777777" w:rsidR="00F26248" w:rsidRDefault="00EF5087">
      <w:pPr>
        <w:pStyle w:val="Titre3"/>
      </w:pPr>
      <w:bookmarkStart w:id="11" w:name="aspects-pratiques"/>
      <w:bookmarkEnd w:id="10"/>
      <w:r>
        <w:t>Aspects pratiques</w:t>
      </w:r>
    </w:p>
    <w:p w14:paraId="31454EF8" w14:textId="77777777" w:rsidR="00F26248" w:rsidRDefault="00EF5087">
      <w:r>
        <w:t>La notation est assez rapide, environ 5 minutes sont nécessaires à deux personnes (un observateur entrainé et un notateur) pour observer 100 feuilles ou 50 grappes.</w:t>
      </w:r>
    </w:p>
    <w:p w14:paraId="31454EF9" w14:textId="77777777" w:rsidR="00F26248" w:rsidRDefault="00EF5087">
      <w:r>
        <w:br w:type="page"/>
      </w:r>
    </w:p>
    <w:p w14:paraId="31454EFA" w14:textId="77777777" w:rsidR="00F26248" w:rsidRDefault="00EF5087">
      <w:pPr>
        <w:pStyle w:val="Titre1"/>
      </w:pPr>
      <w:bookmarkStart w:id="12" w:name="traitement-des-résultats"/>
      <w:bookmarkEnd w:id="11"/>
      <w:bookmarkEnd w:id="7"/>
      <w:bookmarkEnd w:id="2"/>
      <w:r>
        <w:t>Traitement des résultats</w:t>
      </w:r>
    </w:p>
    <w:p w14:paraId="31454EFB" w14:textId="77777777" w:rsidR="00F26248" w:rsidRDefault="00EF5087">
      <w:pPr>
        <w:pStyle w:val="Titre2"/>
      </w:pPr>
      <w:bookmarkStart w:id="13" w:name="définition-des-variables"/>
      <w:r>
        <w:t>Définition des variables</w:t>
      </w:r>
    </w:p>
    <w:p w14:paraId="31454EFC" w14:textId="77777777" w:rsidR="00F26248" w:rsidRDefault="00EF5087">
      <w:r>
        <w:t>La variable brute observée est la sévérité S (</w:t>
      </w:r>
      <w:r>
        <w:rPr>
          <w:i/>
          <w:iCs/>
        </w:rPr>
        <w:t>severity</w:t>
      </w:r>
      <w:r>
        <w:t xml:space="preserve"> en anglais), </w:t>
      </w:r>
      <w:r>
        <w:rPr>
          <w:i/>
          <w:iCs/>
        </w:rPr>
        <w:t>i.e</w:t>
      </w:r>
      <w:r>
        <w:t xml:space="preserve"> la surface de feuille ou de grappes attaquée par la maladie exprimée en pourcentage de la surface totale, soit :</w:t>
      </w:r>
    </w:p>
    <w:p w14:paraId="31454EFD" w14:textId="77777777" w:rsidR="00F26248" w:rsidRDefault="00EF5087">
      <w:pPr>
        <w:numPr>
          <w:ilvl w:val="0"/>
          <w:numId w:val="14"/>
        </w:numPr>
      </w:pPr>
      <w:r>
        <w:t>de la feuille (</w:t>
      </w:r>
      <w:hyperlink r:id="rId10">
        <w:r w:rsidRPr="00EF5087">
          <w:rPr>
            <w:color w:val="0000FF"/>
            <w:u w:val="single"/>
          </w:rPr>
          <w:t>PM_LEAF_PC</w:t>
        </w:r>
      </w:hyperlink>
      <w:r>
        <w:t>) ou</w:t>
      </w:r>
    </w:p>
    <w:p w14:paraId="31454EFE" w14:textId="77777777" w:rsidR="00F26248" w:rsidRDefault="00EF5087">
      <w:pPr>
        <w:numPr>
          <w:ilvl w:val="0"/>
          <w:numId w:val="14"/>
        </w:numPr>
      </w:pPr>
      <w:r>
        <w:t>de la grappe (</w:t>
      </w:r>
      <w:hyperlink r:id="rId11">
        <w:r w:rsidRPr="00EF5087">
          <w:rPr>
            <w:color w:val="0000FF"/>
            <w:u w:val="single"/>
          </w:rPr>
          <w:t>PM_BER_PC</w:t>
        </w:r>
      </w:hyperlink>
      <w:r>
        <w:t>).</w:t>
      </w:r>
    </w:p>
    <w:p w14:paraId="31454EFF" w14:textId="77777777" w:rsidR="00F26248" w:rsidRDefault="00EF5087">
      <w:r>
        <w:t>Les variables suivantes peuvent être calculées par répétition [4] :</w:t>
      </w:r>
    </w:p>
    <w:p w14:paraId="31454F00" w14:textId="77777777" w:rsidR="00F26248" w:rsidRDefault="00EF5087">
      <w:pPr>
        <w:numPr>
          <w:ilvl w:val="0"/>
          <w:numId w:val="15"/>
        </w:numPr>
      </w:pPr>
      <w:r>
        <w:t>La fréquence F (</w:t>
      </w:r>
      <w:r>
        <w:rPr>
          <w:i/>
          <w:iCs/>
        </w:rPr>
        <w:t>incidence</w:t>
      </w:r>
      <w:r>
        <w:t xml:space="preserve"> en anglais) : nombre de feuilles ou de grappes présentant des symptômes de maladies exprimé en pourcentage du nombre total de feuilles ou de grappes observées.</w:t>
      </w:r>
    </w:p>
    <w:p w14:paraId="31454F01" w14:textId="77777777" w:rsidR="00F26248" w:rsidRDefault="00EF5087">
      <w:pPr>
        <w:numPr>
          <w:ilvl w:val="0"/>
          <w:numId w:val="15"/>
        </w:numPr>
      </w:pPr>
      <w:r>
        <w:t>L’intensité d’attaque I (</w:t>
      </w:r>
      <w:r>
        <w:rPr>
          <w:i/>
          <w:iCs/>
        </w:rPr>
        <w:t>intensity</w:t>
      </w:r>
      <w:r>
        <w:t xml:space="preserve"> en anglais) : moyenne des sévérités observées sur l’ensemble des grappes ou feuilles observées.</w:t>
      </w:r>
    </w:p>
    <w:p w14:paraId="31454F02" w14:textId="77777777" w:rsidR="00F26248" w:rsidRDefault="00EF5087">
      <w:pPr>
        <w:pStyle w:val="Titre2"/>
      </w:pPr>
      <w:bookmarkStart w:id="14" w:name="interprétation-des-résultats"/>
      <w:bookmarkEnd w:id="13"/>
      <w:r>
        <w:t>Interprétation des résultats</w:t>
      </w:r>
    </w:p>
    <w:p w14:paraId="31454F03" w14:textId="77777777" w:rsidR="00F26248" w:rsidRDefault="00EF5087">
      <w:r>
        <w:t>L’interprétation des résultats doit tenir compte de la pression locale de maladie (qui dépend en grande partie de l’historique météorologique) et de l’itinéraire technique de protection phytosanitaire sur la parcelle.</w:t>
      </w:r>
    </w:p>
    <w:p w14:paraId="31454F04" w14:textId="77777777" w:rsidR="00F26248" w:rsidRDefault="00EF5087">
      <w:pPr>
        <w:pStyle w:val="Titre1"/>
      </w:pPr>
      <w:bookmarkStart w:id="15" w:name="compléments-dinformation"/>
      <w:bookmarkEnd w:id="14"/>
      <w:bookmarkEnd w:id="12"/>
      <w:r>
        <w:t>Compléments d’information</w:t>
      </w:r>
    </w:p>
    <w:p w14:paraId="31454F05" w14:textId="77777777" w:rsidR="00F26248" w:rsidRDefault="00EF5087">
      <w:pPr>
        <w:pStyle w:val="Titre2"/>
      </w:pPr>
      <w:bookmarkStart w:id="16" w:name="ressources-complémentaires"/>
      <w:r>
        <w:t>Ressources complémentaires</w:t>
      </w:r>
    </w:p>
    <w:p w14:paraId="31454F06" w14:textId="77777777" w:rsidR="00F26248" w:rsidRDefault="00EF5087">
      <w:hyperlink r:id="rId12">
        <w:r w:rsidRPr="00EF5087">
          <w:rPr>
            <w:color w:val="0000FF"/>
            <w:u w:val="single"/>
          </w:rPr>
          <w:t>Plateforme ephytia</w:t>
        </w:r>
      </w:hyperlink>
      <w:r>
        <w:t xml:space="preserve"> pour aide à la reconnaissance des symptômes de maladie sur vigne.</w:t>
      </w:r>
    </w:p>
    <w:p w14:paraId="31454F07" w14:textId="77777777" w:rsidR="00F26248" w:rsidRDefault="00EF5087">
      <w:pPr>
        <w:pStyle w:val="Titre2"/>
      </w:pPr>
      <w:bookmarkStart w:id="17" w:name="références"/>
      <w:bookmarkEnd w:id="16"/>
      <w:r>
        <w:t>Références</w:t>
      </w:r>
    </w:p>
    <w:p w14:paraId="31454F08" w14:textId="77777777" w:rsidR="00F26248" w:rsidRDefault="00EF5087">
      <w:bookmarkStart w:id="18" w:name="ref-eppo2000"/>
      <w:bookmarkStart w:id="19" w:name="refs"/>
      <w:r>
        <w:t xml:space="preserve">1. </w:t>
      </w:r>
      <w:r>
        <w:tab/>
        <w:t xml:space="preserve">EPPO </w:t>
      </w:r>
      <w:hyperlink r:id="rId13">
        <w:r w:rsidRPr="00EF5087">
          <w:rPr>
            <w:color w:val="0000FF"/>
            <w:u w:val="single"/>
          </w:rPr>
          <w:t>PP 1/31(3) Efficacy evaluation of fungicides. Plasmopara viticola</w:t>
        </w:r>
      </w:hyperlink>
      <w:r>
        <w:t xml:space="preserve">. </w:t>
      </w:r>
      <w:r>
        <w:rPr>
          <w:b/>
          <w:bCs/>
        </w:rPr>
        <w:t>2000</w:t>
      </w:r>
      <w:r>
        <w:t>, 47‑49.</w:t>
      </w:r>
    </w:p>
    <w:p w14:paraId="31454F09" w14:textId="77777777" w:rsidR="00F26248" w:rsidRDefault="00EF5087">
      <w:bookmarkStart w:id="20" w:name="ref-ceb_mildiou"/>
      <w:bookmarkEnd w:id="18"/>
      <w:r>
        <w:t xml:space="preserve">2. </w:t>
      </w:r>
      <w:r>
        <w:tab/>
        <w:t xml:space="preserve">CEB Méthode d’étude de l’efficacité au champ des fongicides destinés à la luette contre le mildiou de la vigne. </w:t>
      </w:r>
      <w:r>
        <w:rPr>
          <w:b/>
          <w:bCs/>
        </w:rPr>
        <w:t>2010</w:t>
      </w:r>
      <w:r>
        <w:t>, 18.</w:t>
      </w:r>
    </w:p>
    <w:p w14:paraId="31454F0A" w14:textId="77777777" w:rsidR="00F26248" w:rsidRDefault="00EF5087">
      <w:bookmarkStart w:id="21" w:name="ref-buffara2014"/>
      <w:bookmarkEnd w:id="20"/>
      <w:r>
        <w:t xml:space="preserve">3. </w:t>
      </w:r>
      <w:r>
        <w:tab/>
        <w:t xml:space="preserve">Buffara, C.R.S.; Angelotti, F.; Vieira, R.A.; Bogo, A.; Tessmann, D.J.; Bem, B.P. de Elaboration and Validation of a Diagrammatic Scale to Assess Downy Mildew Severity in Grapevine. </w:t>
      </w:r>
      <w:r>
        <w:rPr>
          <w:i/>
          <w:iCs/>
        </w:rPr>
        <w:t>Ciência Rural</w:t>
      </w:r>
      <w:r>
        <w:t xml:space="preserve"> </w:t>
      </w:r>
      <w:r>
        <w:rPr>
          <w:b/>
          <w:bCs/>
        </w:rPr>
        <w:t>2014</w:t>
      </w:r>
      <w:r>
        <w:t xml:space="preserve">, </w:t>
      </w:r>
      <w:r>
        <w:rPr>
          <w:i/>
          <w:iCs/>
        </w:rPr>
        <w:t>44</w:t>
      </w:r>
      <w:r>
        <w:t>, 1384‑1391, doi:</w:t>
      </w:r>
      <w:hyperlink r:id="rId14">
        <w:r w:rsidRPr="00EF5087">
          <w:rPr>
            <w:color w:val="0000FF"/>
            <w:u w:val="single"/>
          </w:rPr>
          <w:t>https://doi.org/10.1590/0103-8478cr20131548</w:t>
        </w:r>
      </w:hyperlink>
      <w:r>
        <w:t>.</w:t>
      </w:r>
    </w:p>
    <w:p w14:paraId="31454F0B" w14:textId="77777777" w:rsidR="00F26248" w:rsidRDefault="00EF5087">
      <w:bookmarkStart w:id="22" w:name="ref-nutterjr1991"/>
      <w:bookmarkEnd w:id="21"/>
      <w:r>
        <w:t xml:space="preserve">4. </w:t>
      </w:r>
      <w:r>
        <w:tab/>
        <w:t xml:space="preserve">Nutter Jr, F.; Teng, P.; Shokes, F. Disease assessment terms and concepts. Plant disease. </w:t>
      </w:r>
      <w:r>
        <w:rPr>
          <w:i/>
          <w:iCs/>
        </w:rPr>
        <w:t>Plant Disease Epidemiology: Facing Challenges of the 21st Century, eds S. Savary and BM Cooke (Dordrecht: Springer)</w:t>
      </w:r>
      <w:r>
        <w:t xml:space="preserve"> </w:t>
      </w:r>
      <w:r>
        <w:rPr>
          <w:b/>
          <w:bCs/>
        </w:rPr>
        <w:t>1991</w:t>
      </w:r>
      <w:r>
        <w:t>, 95103.</w:t>
      </w:r>
    </w:p>
    <w:bookmarkEnd w:id="22"/>
    <w:bookmarkEnd w:id="19"/>
    <w:bookmarkEnd w:id="17"/>
    <w:bookmarkEnd w:id="15"/>
    <w:sectPr w:rsidR="00F26248" w:rsidSect="003905BB">
      <w:headerReference w:type="even" r:id="rId15"/>
      <w:headerReference w:type="default" r:id="rId16"/>
      <w:footerReference w:type="even" r:id="rId17"/>
      <w:footerReference w:type="default" r:id="rId18"/>
      <w:headerReference w:type="first" r:id="rId19"/>
      <w:footerReference w:type="first" r:id="rId20"/>
      <w:pgSz w:w="12240" w:h="15840"/>
      <w:pgMar w:top="1440" w:right="1080" w:bottom="1440" w:left="1080"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54F1D" w14:textId="77777777" w:rsidR="00EF5087" w:rsidRDefault="00EF5087">
      <w:pPr>
        <w:spacing w:after="0" w:line="240" w:lineRule="auto"/>
      </w:pPr>
      <w:r>
        <w:separator/>
      </w:r>
    </w:p>
  </w:endnote>
  <w:endnote w:type="continuationSeparator" w:id="0">
    <w:p w14:paraId="31454F1F" w14:textId="77777777" w:rsidR="00EF5087" w:rsidRDefault="00EF5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54F14" w14:textId="77777777" w:rsidR="007C57A7" w:rsidRDefault="007C57A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54F15" w14:textId="77777777" w:rsidR="003F52F5" w:rsidRDefault="00A13D49" w:rsidP="009D1282">
    <w:pPr>
      <w:pStyle w:val="Pieddepage"/>
      <w:jc w:val="center"/>
    </w:pPr>
    <w:r>
      <w:t>-</w:t>
    </w:r>
    <w:r>
      <w:fldChar w:fldCharType="begin"/>
    </w:r>
    <w:r>
      <w:instrText xml:space="preserve"> PAGE   \* MERGEFORMAT </w:instrText>
    </w:r>
    <w:r>
      <w:fldChar w:fldCharType="separate"/>
    </w:r>
    <w:r>
      <w:rPr>
        <w:noProof/>
      </w:rPr>
      <w:t>1</w:t>
    </w:r>
    <w:r>
      <w:fldChar w:fldCharType="end"/>
    </w:r>
    <w:r>
      <w:t>/</w:t>
    </w:r>
    <w:fldSimple w:instr=" NUMPAGES   \* MERGEFORMAT ">
      <w:r>
        <w:rPr>
          <w:noProof/>
        </w:rPr>
        <w:t>1</w:t>
      </w:r>
    </w:fldSimple>
    <w:r>
      <w:t>-</w:t>
    </w:r>
  </w:p>
  <w:p w14:paraId="31454F16" w14:textId="77777777" w:rsidR="006A0086" w:rsidRPr="009D1282" w:rsidRDefault="007C57A7" w:rsidP="007C57A7">
    <w:pPr>
      <w:pStyle w:val="Pieddepage"/>
      <w:jc w:val="right"/>
      <w:rPr>
        <w:sz w:val="18"/>
        <w:szCs w:val="18"/>
      </w:rPr>
    </w:pPr>
    <w:r>
      <w:rPr>
        <w:b/>
        <w:bCs/>
        <w:sz w:val="18"/>
        <w:szCs w:val="18"/>
      </w:rPr>
      <w:t>CC BY-SA 4.0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54F18" w14:textId="77777777" w:rsidR="007C57A7" w:rsidRDefault="007C57A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54F19" w14:textId="77777777" w:rsidR="00EF5087" w:rsidRDefault="00EF5087">
      <w:pPr>
        <w:spacing w:after="0" w:line="240" w:lineRule="auto"/>
      </w:pPr>
      <w:r>
        <w:separator/>
      </w:r>
    </w:p>
  </w:footnote>
  <w:footnote w:type="continuationSeparator" w:id="0">
    <w:p w14:paraId="31454F1B" w14:textId="77777777" w:rsidR="00EF5087" w:rsidRDefault="00EF5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54F12" w14:textId="77777777" w:rsidR="007C57A7" w:rsidRDefault="007C57A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54F13" w14:textId="77777777" w:rsidR="007C57A7" w:rsidRDefault="007C57A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54F17" w14:textId="77777777" w:rsidR="007C57A7" w:rsidRDefault="007C57A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abstractNum w:abstractNumId="9" w15:restartNumberingAfterBreak="0">
    <w:nsid w:val="0000A990"/>
    <w:multiLevelType w:val="multilevel"/>
    <w:tmpl w:val="C14043FA"/>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0" w15:restartNumberingAfterBreak="0">
    <w:nsid w:val="0000A991"/>
    <w:multiLevelType w:val="multilevel"/>
    <w:tmpl w:val="64C8EAB0"/>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 w16cid:durableId="1034428362">
    <w:abstractNumId w:val="8"/>
  </w:num>
  <w:num w:numId="2" w16cid:durableId="49308092">
    <w:abstractNumId w:val="6"/>
  </w:num>
  <w:num w:numId="3" w16cid:durableId="82535311">
    <w:abstractNumId w:val="5"/>
  </w:num>
  <w:num w:numId="4" w16cid:durableId="725881029">
    <w:abstractNumId w:val="4"/>
  </w:num>
  <w:num w:numId="5" w16cid:durableId="2100102728">
    <w:abstractNumId w:val="7"/>
  </w:num>
  <w:num w:numId="6" w16cid:durableId="1144393015">
    <w:abstractNumId w:val="3"/>
  </w:num>
  <w:num w:numId="7" w16cid:durableId="109786419">
    <w:abstractNumId w:val="2"/>
  </w:num>
  <w:num w:numId="8" w16cid:durableId="574628751">
    <w:abstractNumId w:val="1"/>
  </w:num>
  <w:num w:numId="9" w16cid:durableId="2028291403">
    <w:abstractNumId w:val="0"/>
  </w:num>
  <w:num w:numId="10" w16cid:durableId="1220744729">
    <w:abstractNumId w:val="9"/>
  </w:num>
  <w:num w:numId="11" w16cid:durableId="2097053421">
    <w:abstractNumId w:val="10"/>
  </w:num>
  <w:num w:numId="12" w16cid:durableId="1085497286">
    <w:abstractNumId w:val="10"/>
  </w:num>
  <w:num w:numId="13" w16cid:durableId="2004581263">
    <w:abstractNumId w:val="10"/>
  </w:num>
  <w:num w:numId="14" w16cid:durableId="88553053">
    <w:abstractNumId w:val="10"/>
  </w:num>
  <w:num w:numId="15" w16cid:durableId="20120265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200F6"/>
    <w:rsid w:val="00034616"/>
    <w:rsid w:val="0006063C"/>
    <w:rsid w:val="0015074B"/>
    <w:rsid w:val="0023566B"/>
    <w:rsid w:val="00237E62"/>
    <w:rsid w:val="0024505F"/>
    <w:rsid w:val="0025448C"/>
    <w:rsid w:val="0029639D"/>
    <w:rsid w:val="003150A9"/>
    <w:rsid w:val="00326F90"/>
    <w:rsid w:val="003362E3"/>
    <w:rsid w:val="003905BB"/>
    <w:rsid w:val="003E4CC1"/>
    <w:rsid w:val="003F52F5"/>
    <w:rsid w:val="00524418"/>
    <w:rsid w:val="005326A4"/>
    <w:rsid w:val="0054382C"/>
    <w:rsid w:val="0063066D"/>
    <w:rsid w:val="00631A70"/>
    <w:rsid w:val="00647167"/>
    <w:rsid w:val="00687F95"/>
    <w:rsid w:val="006A0086"/>
    <w:rsid w:val="00730D5F"/>
    <w:rsid w:val="007C3444"/>
    <w:rsid w:val="007C57A7"/>
    <w:rsid w:val="007D518E"/>
    <w:rsid w:val="0082600C"/>
    <w:rsid w:val="008A4521"/>
    <w:rsid w:val="008B0E61"/>
    <w:rsid w:val="008E6D1B"/>
    <w:rsid w:val="009D1282"/>
    <w:rsid w:val="009E755B"/>
    <w:rsid w:val="00A13D49"/>
    <w:rsid w:val="00A5547A"/>
    <w:rsid w:val="00AA1D8D"/>
    <w:rsid w:val="00AC3C66"/>
    <w:rsid w:val="00B16F7A"/>
    <w:rsid w:val="00B24F69"/>
    <w:rsid w:val="00B45D16"/>
    <w:rsid w:val="00B47730"/>
    <w:rsid w:val="00BC7AAE"/>
    <w:rsid w:val="00BF396F"/>
    <w:rsid w:val="00C408A2"/>
    <w:rsid w:val="00C578C0"/>
    <w:rsid w:val="00CB0664"/>
    <w:rsid w:val="00CF241D"/>
    <w:rsid w:val="00D17CA5"/>
    <w:rsid w:val="00D22480"/>
    <w:rsid w:val="00D25947"/>
    <w:rsid w:val="00D36659"/>
    <w:rsid w:val="00D811EB"/>
    <w:rsid w:val="00D853E3"/>
    <w:rsid w:val="00DF4E41"/>
    <w:rsid w:val="00E76580"/>
    <w:rsid w:val="00E9061D"/>
    <w:rsid w:val="00EB181D"/>
    <w:rsid w:val="00EC03B5"/>
    <w:rsid w:val="00EF5087"/>
    <w:rsid w:val="00F24BFC"/>
    <w:rsid w:val="00F26248"/>
    <w:rsid w:val="00FC693F"/>
    <w:rsid w:val="00FE6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454ECE"/>
  <w15:docId w15:val="{FB2AA75A-E45C-4758-BC75-F84CAA109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3E3"/>
    <w:rPr>
      <w:rFonts w:ascii="Calibri" w:hAnsi="Calibri" w:cs="Arial"/>
    </w:rPr>
  </w:style>
  <w:style w:type="paragraph" w:styleId="Titre1">
    <w:name w:val="heading 1"/>
    <w:basedOn w:val="Normal"/>
    <w:next w:val="Normal"/>
    <w:link w:val="Titre1Car"/>
    <w:uiPriority w:val="9"/>
    <w:qFormat/>
    <w:rsid w:val="000200F6"/>
    <w:pPr>
      <w:keepNext/>
      <w:keepLines/>
      <w:spacing w:before="480" w:after="0"/>
      <w:outlineLvl w:val="0"/>
    </w:pPr>
    <w:rPr>
      <w:rFonts w:eastAsiaTheme="majorEastAsia"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0200F6"/>
    <w:pPr>
      <w:keepNext/>
      <w:keepLines/>
      <w:spacing w:before="200" w:after="0"/>
      <w:outlineLvl w:val="1"/>
    </w:pPr>
    <w:rPr>
      <w:rFonts w:eastAsiaTheme="majorEastAsia" w:cstheme="majorBidi"/>
      <w:b/>
      <w:bCs/>
      <w:color w:val="4F81BD" w:themeColor="accent1"/>
      <w:sz w:val="26"/>
      <w:szCs w:val="26"/>
    </w:rPr>
  </w:style>
  <w:style w:type="paragraph" w:styleId="Titre3">
    <w:name w:val="heading 3"/>
    <w:basedOn w:val="Normal"/>
    <w:next w:val="Normal"/>
    <w:link w:val="Titre3Car"/>
    <w:uiPriority w:val="9"/>
    <w:unhideWhenUsed/>
    <w:qFormat/>
    <w:rsid w:val="000200F6"/>
    <w:pPr>
      <w:keepNext/>
      <w:keepLines/>
      <w:spacing w:before="200" w:after="0"/>
      <w:outlineLvl w:val="2"/>
    </w:pPr>
    <w:rPr>
      <w:rFonts w:eastAsiaTheme="majorEastAsia"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0200F6"/>
    <w:rPr>
      <w:rFonts w:ascii="Arial" w:eastAsiaTheme="majorEastAsia" w:hAnsi="Arial" w:cstheme="majorBidi"/>
      <w:b/>
      <w:bCs/>
      <w:color w:val="365F91" w:themeColor="accent1" w:themeShade="BF"/>
      <w:sz w:val="28"/>
      <w:szCs w:val="28"/>
      <w:lang w:val="fr"/>
    </w:rPr>
  </w:style>
  <w:style w:type="character" w:customStyle="1" w:styleId="Titre2Car">
    <w:name w:val="Titre 2 Car"/>
    <w:basedOn w:val="Policepardfaut"/>
    <w:link w:val="Titre2"/>
    <w:uiPriority w:val="9"/>
    <w:rsid w:val="000200F6"/>
    <w:rPr>
      <w:rFonts w:ascii="Arial" w:eastAsiaTheme="majorEastAsia" w:hAnsi="Arial" w:cstheme="majorBidi"/>
      <w:b/>
      <w:bCs/>
      <w:color w:val="4F81BD" w:themeColor="accent1"/>
      <w:sz w:val="26"/>
      <w:szCs w:val="26"/>
      <w:lang w:val="fr"/>
    </w:rPr>
  </w:style>
  <w:style w:type="character" w:customStyle="1" w:styleId="Titre3Car">
    <w:name w:val="Titre 3 Car"/>
    <w:basedOn w:val="Policepardfaut"/>
    <w:link w:val="Titre3"/>
    <w:uiPriority w:val="9"/>
    <w:rsid w:val="000200F6"/>
    <w:rPr>
      <w:rFonts w:ascii="Arial" w:eastAsiaTheme="majorEastAsia" w:hAnsi="Arial" w:cstheme="majorBidi"/>
      <w:b/>
      <w:bCs/>
      <w:color w:val="4F81BD" w:themeColor="accent1"/>
      <w:lang w:val="fr"/>
    </w:rPr>
  </w:style>
  <w:style w:type="paragraph" w:styleId="Titre">
    <w:name w:val="Title"/>
    <w:basedOn w:val="Normal"/>
    <w:next w:val="Normal"/>
    <w:link w:val="TitreCar"/>
    <w:uiPriority w:val="10"/>
    <w:qFormat/>
    <w:rsid w:val="000200F6"/>
    <w:pPr>
      <w:pBdr>
        <w:bottom w:val="single" w:sz="8" w:space="4" w:color="4F81BD" w:themeColor="accent1"/>
      </w:pBdr>
      <w:spacing w:after="300" w:line="240" w:lineRule="auto"/>
      <w:contextualSpacing/>
    </w:pPr>
    <w:rPr>
      <w:rFonts w:eastAsiaTheme="majorEastAsia" w:cstheme="majorBidi"/>
      <w:b/>
      <w:color w:val="17365D" w:themeColor="text2" w:themeShade="BF"/>
      <w:spacing w:val="5"/>
      <w:kern w:val="28"/>
      <w:sz w:val="52"/>
      <w:szCs w:val="52"/>
    </w:rPr>
  </w:style>
  <w:style w:type="character" w:customStyle="1" w:styleId="TitreCar">
    <w:name w:val="Titre Car"/>
    <w:basedOn w:val="Policepardfaut"/>
    <w:link w:val="Titre"/>
    <w:uiPriority w:val="10"/>
    <w:rsid w:val="000200F6"/>
    <w:rPr>
      <w:rFonts w:ascii="Arial" w:eastAsiaTheme="majorEastAsia" w:hAnsi="Arial" w:cstheme="majorBidi"/>
      <w:b/>
      <w:color w:val="17365D" w:themeColor="text2" w:themeShade="BF"/>
      <w:spacing w:val="5"/>
      <w:kern w:val="28"/>
      <w:sz w:val="52"/>
      <w:szCs w:val="52"/>
      <w:lang w:val="fr"/>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Accentuationlgre">
    <w:name w:val="Subtle Emphasis"/>
    <w:basedOn w:val="Policepardfaut"/>
    <w:uiPriority w:val="19"/>
    <w:qFormat/>
    <w:rsid w:val="00FC693F"/>
    <w:rPr>
      <w:i/>
      <w:iCs/>
      <w:color w:val="808080" w:themeColor="text1" w:themeTint="7F"/>
    </w:rPr>
  </w:style>
  <w:style w:type="character" w:styleId="Accentuationintense">
    <w:name w:val="Intense Emphasis"/>
    <w:basedOn w:val="Policepardfaut"/>
    <w:uiPriority w:val="21"/>
    <w:qFormat/>
    <w:rsid w:val="00FC693F"/>
    <w:rPr>
      <w:b/>
      <w:bCs/>
      <w:i/>
      <w:iCs/>
      <w:color w:val="4F81BD" w:themeColor="accent1"/>
    </w:rPr>
  </w:style>
  <w:style w:type="character" w:styleId="Rfrencelgr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Lienhypertexte1">
    <w:name w:val="Lien hypertexte1"/>
    <w:basedOn w:val="Normal"/>
    <w:qFormat/>
    <w:rsid w:val="00D17CA5"/>
    <w:rPr>
      <w:color w:val="0070C0"/>
      <w:u w:val="single"/>
    </w:rPr>
  </w:style>
  <w:style w:type="table" w:styleId="TableauListe3-Accentuation1">
    <w:name w:val="List Table 3 Accent 1"/>
    <w:basedOn w:val="TableauNormal"/>
    <w:uiPriority w:val="48"/>
    <w:rsid w:val="00D3665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eauListe4-Accentuation1">
    <w:name w:val="List Table 4 Accent 1"/>
    <w:basedOn w:val="TableauNormal"/>
    <w:uiPriority w:val="49"/>
    <w:rsid w:val="00D3665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Style1">
    <w:name w:val="Style1"/>
    <w:basedOn w:val="TableauNormal"/>
    <w:uiPriority w:val="99"/>
    <w:rsid w:val="00D811EB"/>
    <w:pPr>
      <w:spacing w:after="0" w:line="240" w:lineRule="auto"/>
    </w:pPr>
    <w:tblPr/>
  </w:style>
  <w:style w:type="table" w:customStyle="1" w:styleId="Tableau1">
    <w:name w:val="Tableau1"/>
    <w:basedOn w:val="TableauNormal"/>
    <w:uiPriority w:val="99"/>
    <w:rsid w:val="00730D5F"/>
    <w:pPr>
      <w:spacing w:after="0" w:line="240" w:lineRule="auto"/>
    </w:pPr>
    <w:rPr>
      <w:rFonts w:ascii="Arial" w:hAnsi="Arial"/>
    </w:rPr>
    <w:tblPr/>
  </w:style>
  <w:style w:type="paragraph" w:customStyle="1" w:styleId="SourceCode">
    <w:name w:val="Source Code"/>
    <w:basedOn w:val="Normal"/>
    <w:pPr>
      <w:shd w:val="clear" w:color="auto" w:fill="F1F3F5"/>
      <w:wordWrap w:val="0"/>
    </w:pPr>
  </w:style>
  <w:style w:type="character" w:customStyle="1" w:styleId="KeywordTok">
    <w:name w:val="KeywordTok"/>
    <w:rPr>
      <w:b/>
      <w:color w:val="003B4F"/>
      <w:shd w:val="clear" w:color="auto" w:fill="F1F3F5"/>
    </w:rPr>
  </w:style>
  <w:style w:type="character" w:customStyle="1" w:styleId="DataTypeTok">
    <w:name w:val="DataTypeTok"/>
    <w:rPr>
      <w:color w:val="AD0000"/>
      <w:shd w:val="clear" w:color="auto" w:fill="F1F3F5"/>
    </w:rPr>
  </w:style>
  <w:style w:type="character" w:customStyle="1" w:styleId="DecValTok">
    <w:name w:val="DecValTok"/>
    <w:rPr>
      <w:color w:val="AD0000"/>
      <w:shd w:val="clear" w:color="auto" w:fill="F1F3F5"/>
    </w:rPr>
  </w:style>
  <w:style w:type="character" w:customStyle="1" w:styleId="BaseNTok">
    <w:name w:val="BaseNTok"/>
    <w:rPr>
      <w:color w:val="AD0000"/>
      <w:shd w:val="clear" w:color="auto" w:fill="F1F3F5"/>
    </w:rPr>
  </w:style>
  <w:style w:type="character" w:customStyle="1" w:styleId="FloatTok">
    <w:name w:val="FloatTok"/>
    <w:rPr>
      <w:color w:val="AD0000"/>
      <w:shd w:val="clear" w:color="auto" w:fill="F1F3F5"/>
    </w:rPr>
  </w:style>
  <w:style w:type="character" w:customStyle="1" w:styleId="ConstantTok">
    <w:name w:val="ConstantTok"/>
    <w:rPr>
      <w:color w:val="8F5902"/>
      <w:shd w:val="clear" w:color="auto" w:fill="F1F3F5"/>
    </w:rPr>
  </w:style>
  <w:style w:type="character" w:customStyle="1" w:styleId="CharTok">
    <w:name w:val="CharTok"/>
    <w:rPr>
      <w:color w:val="20794D"/>
      <w:shd w:val="clear" w:color="auto" w:fill="F1F3F5"/>
    </w:rPr>
  </w:style>
  <w:style w:type="character" w:customStyle="1" w:styleId="SpecialCharTok">
    <w:name w:val="SpecialCharTok"/>
    <w:rPr>
      <w:color w:val="5E5E5E"/>
      <w:shd w:val="clear" w:color="auto" w:fill="F1F3F5"/>
    </w:rPr>
  </w:style>
  <w:style w:type="character" w:customStyle="1" w:styleId="StringTok">
    <w:name w:val="StringTok"/>
    <w:rPr>
      <w:color w:val="20794D"/>
      <w:shd w:val="clear" w:color="auto" w:fill="F1F3F5"/>
    </w:rPr>
  </w:style>
  <w:style w:type="character" w:customStyle="1" w:styleId="VerbatimStringTok">
    <w:name w:val="VerbatimStringTok"/>
    <w:rPr>
      <w:color w:val="20794D"/>
      <w:shd w:val="clear" w:color="auto" w:fill="F1F3F5"/>
    </w:rPr>
  </w:style>
  <w:style w:type="character" w:customStyle="1" w:styleId="SpecialStringTok">
    <w:name w:val="SpecialStringTok"/>
    <w:rPr>
      <w:color w:val="20794D"/>
      <w:shd w:val="clear" w:color="auto" w:fill="F1F3F5"/>
    </w:rPr>
  </w:style>
  <w:style w:type="character" w:customStyle="1" w:styleId="ImportTok">
    <w:name w:val="ImportTok"/>
    <w:rPr>
      <w:color w:val="00769E"/>
      <w:shd w:val="clear" w:color="auto" w:fill="F1F3F5"/>
    </w:rPr>
  </w:style>
  <w:style w:type="character" w:customStyle="1" w:styleId="CommentTok">
    <w:name w:val="CommentTok"/>
    <w:rPr>
      <w:color w:val="5E5E5E"/>
      <w:shd w:val="clear" w:color="auto" w:fill="F1F3F5"/>
    </w:rPr>
  </w:style>
  <w:style w:type="character" w:customStyle="1" w:styleId="DocumentationTok">
    <w:name w:val="DocumentationTok"/>
    <w:rPr>
      <w:i/>
      <w:color w:val="5E5E5E"/>
      <w:shd w:val="clear" w:color="auto" w:fill="F1F3F5"/>
    </w:rPr>
  </w:style>
  <w:style w:type="character" w:customStyle="1" w:styleId="AnnotationTok">
    <w:name w:val="AnnotationTok"/>
    <w:rPr>
      <w:color w:val="5E5E5E"/>
      <w:shd w:val="clear" w:color="auto" w:fill="F1F3F5"/>
    </w:rPr>
  </w:style>
  <w:style w:type="character" w:customStyle="1" w:styleId="CommentVarTok">
    <w:name w:val="CommentVarTok"/>
    <w:rPr>
      <w:i/>
      <w:color w:val="5E5E5E"/>
      <w:shd w:val="clear" w:color="auto" w:fill="F1F3F5"/>
    </w:rPr>
  </w:style>
  <w:style w:type="character" w:customStyle="1" w:styleId="OtherTok">
    <w:name w:val="OtherTok"/>
    <w:rPr>
      <w:color w:val="003B4F"/>
      <w:shd w:val="clear" w:color="auto" w:fill="F1F3F5"/>
    </w:rPr>
  </w:style>
  <w:style w:type="character" w:customStyle="1" w:styleId="FunctionTok">
    <w:name w:val="FunctionTok"/>
    <w:rPr>
      <w:color w:val="4758AB"/>
      <w:shd w:val="clear" w:color="auto" w:fill="F1F3F5"/>
    </w:rPr>
  </w:style>
  <w:style w:type="character" w:customStyle="1" w:styleId="VariableTok">
    <w:name w:val="VariableTok"/>
    <w:rPr>
      <w:color w:val="111111"/>
      <w:shd w:val="clear" w:color="auto" w:fill="F1F3F5"/>
    </w:rPr>
  </w:style>
  <w:style w:type="character" w:customStyle="1" w:styleId="ControlFlowTok">
    <w:name w:val="ControlFlowTok"/>
    <w:rPr>
      <w:b/>
      <w:color w:val="003B4F"/>
      <w:shd w:val="clear" w:color="auto" w:fill="F1F3F5"/>
    </w:rPr>
  </w:style>
  <w:style w:type="character" w:customStyle="1" w:styleId="OperatorTok">
    <w:name w:val="OperatorTok"/>
    <w:rPr>
      <w:color w:val="5E5E5E"/>
      <w:shd w:val="clear" w:color="auto" w:fill="F1F3F5"/>
    </w:rPr>
  </w:style>
  <w:style w:type="character" w:customStyle="1" w:styleId="BuiltInTok">
    <w:name w:val="BuiltInTok"/>
    <w:rPr>
      <w:color w:val="003B4F"/>
      <w:shd w:val="clear" w:color="auto" w:fill="F1F3F5"/>
    </w:rPr>
  </w:style>
  <w:style w:type="character" w:customStyle="1" w:styleId="ExtensionTok">
    <w:name w:val="ExtensionTok"/>
    <w:rPr>
      <w:color w:val="003B4F"/>
      <w:shd w:val="clear" w:color="auto" w:fill="F1F3F5"/>
    </w:rPr>
  </w:style>
  <w:style w:type="character" w:customStyle="1" w:styleId="PreprocessorTok">
    <w:name w:val="PreprocessorTok"/>
    <w:rPr>
      <w:color w:val="AD0000"/>
      <w:shd w:val="clear" w:color="auto" w:fill="F1F3F5"/>
    </w:rPr>
  </w:style>
  <w:style w:type="character" w:customStyle="1" w:styleId="AttributeTok">
    <w:name w:val="AttributeTok"/>
    <w:rPr>
      <w:color w:val="657422"/>
      <w:shd w:val="clear" w:color="auto" w:fill="F1F3F5"/>
    </w:rPr>
  </w:style>
  <w:style w:type="character" w:customStyle="1" w:styleId="RegionMarkerTok">
    <w:name w:val="RegionMarkerTok"/>
    <w:rPr>
      <w:color w:val="003B4F"/>
      <w:shd w:val="clear" w:color="auto" w:fill="F1F3F5"/>
    </w:rPr>
  </w:style>
  <w:style w:type="character" w:customStyle="1" w:styleId="InformationTok">
    <w:name w:val="InformationTok"/>
    <w:rPr>
      <w:color w:val="5E5E5E"/>
      <w:shd w:val="clear" w:color="auto" w:fill="F1F3F5"/>
    </w:rPr>
  </w:style>
  <w:style w:type="character" w:customStyle="1" w:styleId="WarningTok">
    <w:name w:val="WarningTok"/>
    <w:rPr>
      <w:i/>
      <w:color w:val="5E5E5E"/>
      <w:shd w:val="clear" w:color="auto" w:fill="F1F3F5"/>
    </w:rPr>
  </w:style>
  <w:style w:type="character" w:customStyle="1" w:styleId="AlertTok">
    <w:name w:val="AlertTok"/>
    <w:rPr>
      <w:color w:val="AD0000"/>
      <w:shd w:val="clear" w:color="auto" w:fill="F1F3F5"/>
    </w:rPr>
  </w:style>
  <w:style w:type="character" w:customStyle="1" w:styleId="ErrorTok">
    <w:name w:val="ErrorTok"/>
    <w:rPr>
      <w:color w:val="AD0000"/>
      <w:shd w:val="clear" w:color="auto" w:fill="F1F3F5"/>
    </w:rPr>
  </w:style>
  <w:style w:type="character" w:customStyle="1" w:styleId="NormalTok">
    <w:name w:val="NormalTok"/>
    <w:rPr>
      <w:color w:val="003B4F"/>
      <w:shd w:val="clear" w:color="auto"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pp1.eppo.int/standards/PP1-031-3"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ephytia.inra.fr/fr/P/97/Vign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opontology.org/term/CO_356:1000172"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cropontology.org/term/CO_356:1000220"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oi.org/10.1590/0103-8478cr2013154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703</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Observations mildiou - Méthode EPPO</dc:title>
  <dc:creator/>
  <cp:keywords/>
  <cp:lastModifiedBy>DELPUECH Xavier</cp:lastModifiedBy>
  <cp:revision>2</cp:revision>
  <dcterms:created xsi:type="dcterms:W3CDTF">2025-07-25T13:26:00Z</dcterms:created>
  <dcterms:modified xsi:type="dcterms:W3CDTF">2025-07-25T13:31:00Z</dcterms:modified>
  <dc:language>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bibliography">
    <vt:lpwstr/>
  </property>
  <property fmtid="{D5CDD505-2E9C-101B-9397-08002B2CF9AE}" pid="4" name="csl">
    <vt:lpwstr>agronomy.csl</vt:lpwstr>
  </property>
  <property fmtid="{D5CDD505-2E9C-101B-9397-08002B2CF9AE}" pid="5" name="date">
    <vt:lpwstr>26 mai 2025</vt:lpwstr>
  </property>
  <property fmtid="{D5CDD505-2E9C-101B-9397-08002B2CF9AE}" pid="6" name="date-format">
    <vt:lpwstr>long</vt:lpwstr>
  </property>
  <property fmtid="{D5CDD505-2E9C-101B-9397-08002B2CF9AE}" pid="7" name="editor">
    <vt:lpwstr>visual</vt:lpwstr>
  </property>
  <property fmtid="{D5CDD505-2E9C-101B-9397-08002B2CF9AE}" pid="8" name="header-includes">
    <vt:lpwstr/>
  </property>
  <property fmtid="{D5CDD505-2E9C-101B-9397-08002B2CF9AE}" pid="9" name="include-after">
    <vt:lpwstr/>
  </property>
  <property fmtid="{D5CDD505-2E9C-101B-9397-08002B2CF9AE}" pid="10" name="include-before">
    <vt:lpwstr/>
  </property>
  <property fmtid="{D5CDD505-2E9C-101B-9397-08002B2CF9AE}" pid="11" name="labels">
    <vt:lpwstr/>
  </property>
  <property fmtid="{D5CDD505-2E9C-101B-9397-08002B2CF9AE}" pid="12" name="toc-title">
    <vt:lpwstr>Table des matières</vt:lpwstr>
  </property>
</Properties>
</file>