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6BE0" w14:textId="77777777" w:rsidR="00250C5A" w:rsidRDefault="00BF7E20">
      <w:pPr>
        <w:pStyle w:val="Titre"/>
      </w:pPr>
      <w:r>
        <w:t>Suivi maturité par prélèvement de baies</w:t>
      </w:r>
    </w:p>
    <w:p w14:paraId="54446BE1" w14:textId="77777777" w:rsidR="00250C5A" w:rsidRDefault="00BF7E20">
      <w:r>
        <w:t>25 juillet 2025</w:t>
      </w:r>
    </w:p>
    <w:tbl>
      <w:tblPr>
        <w:tblW w:w="5000" w:type="pct"/>
        <w:tblInd w:w="164" w:type="dxa"/>
        <w:tblBorders>
          <w:top w:val="single" w:sz="4" w:space="0" w:color="FC5300"/>
          <w:left w:val="single" w:sz="24" w:space="0" w:color="FC5300"/>
          <w:bottom w:val="single" w:sz="4" w:space="0" w:color="FC5300"/>
          <w:right w:val="single" w:sz="4" w:space="0" w:color="FC5300"/>
        </w:tblBorders>
        <w:tblCellMar>
          <w:left w:w="144" w:type="dxa"/>
          <w:right w:w="144" w:type="dxa"/>
        </w:tblCellMar>
        <w:tblLook w:val="0000" w:firstRow="0" w:lastRow="0" w:firstColumn="0" w:lastColumn="0" w:noHBand="0" w:noVBand="0"/>
      </w:tblPr>
      <w:tblGrid>
        <w:gridCol w:w="10045"/>
      </w:tblGrid>
      <w:tr w:rsidR="00250C5A" w14:paraId="54446BE3" w14:textId="77777777">
        <w:trPr>
          <w:cantSplit/>
        </w:trPr>
        <w:tc>
          <w:tcPr>
            <w:tcW w:w="0" w:type="auto"/>
            <w:shd w:val="clear" w:color="auto" w:fill="FFE5D0"/>
            <w:tcMar>
              <w:top w:w="92" w:type="dxa"/>
              <w:bottom w:w="92" w:type="dxa"/>
            </w:tcMar>
          </w:tcPr>
          <w:p w14:paraId="54446BE2" w14:textId="77777777" w:rsidR="00250C5A" w:rsidRDefault="00BF7E20">
            <w:pPr>
              <w:spacing w:after="0"/>
              <w:textAlignment w:val="center"/>
            </w:pPr>
            <w:r>
              <w:rPr>
                <w:noProof/>
              </w:rPr>
              <w:drawing>
                <wp:inline distT="0" distB="0" distL="0" distR="0" wp14:anchorId="54446CA4" wp14:editId="54446CA5">
                  <wp:extent cx="152400" cy="1524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C:\Program Files\RStudio\resources\app\bin\quarto\share\formats\docx\caution.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Mise en garde</w:t>
            </w:r>
          </w:p>
        </w:tc>
      </w:tr>
      <w:tr w:rsidR="00250C5A" w14:paraId="54446BE5" w14:textId="77777777">
        <w:trPr>
          <w:cantSplit/>
        </w:trPr>
        <w:tc>
          <w:tcPr>
            <w:tcW w:w="0" w:type="auto"/>
            <w:tcMar>
              <w:top w:w="108" w:type="dxa"/>
              <w:bottom w:w="108" w:type="dxa"/>
            </w:tcMar>
          </w:tcPr>
          <w:p w14:paraId="54446BE4" w14:textId="77777777" w:rsidR="00250C5A" w:rsidRDefault="00BF7E20">
            <w:pPr>
              <w:pStyle w:val="Corpsdetexte"/>
              <w:spacing w:before="16" w:after="16"/>
            </w:pPr>
            <w:r>
              <w:t>Fiche en cours de validation. Pour toute remarque ou question, contactez-nous.</w:t>
            </w:r>
          </w:p>
        </w:tc>
      </w:tr>
    </w:tbl>
    <w:p w14:paraId="54446BE6" w14:textId="77777777" w:rsidR="00250C5A" w:rsidRDefault="00BF7E20">
      <w:pPr>
        <w:pStyle w:val="Titre1"/>
      </w:pPr>
      <w:bookmarkStart w:id="0" w:name="objectif"/>
      <w:r>
        <w:t>Objectif</w:t>
      </w:r>
    </w:p>
    <w:p w14:paraId="54446BE7" w14:textId="77777777" w:rsidR="00250C5A" w:rsidRDefault="00BF7E20">
      <w:r>
        <w:t>Le suivi de maturité permet de mesurer les paramètres de composition des baies et d’apprécier la qualité de la vendange. Le suivi de maturité aide à déterminer la date optimale de récolte.</w:t>
      </w:r>
    </w:p>
    <w:p w14:paraId="54446BE8" w14:textId="77777777" w:rsidR="00250C5A" w:rsidRDefault="00BF7E20">
      <w:pPr>
        <w:pStyle w:val="Titre1"/>
      </w:pPr>
      <w:bookmarkStart w:id="1" w:name="principe-de-la-mesure"/>
      <w:bookmarkEnd w:id="0"/>
      <w:r>
        <w:t>Principe de la mesure</w:t>
      </w:r>
    </w:p>
    <w:p w14:paraId="54446BE9" w14:textId="77777777" w:rsidR="00250C5A" w:rsidRDefault="00BF7E20">
      <w:r>
        <w:t>Le suivi maturité repose sur des prélèvements de baies, de portion de grappes ou de grappes entières. Cet échantillon est ensuite foulé pour extraire le jus de raisin qui sera analysé au laboratoire.</w:t>
      </w:r>
    </w:p>
    <w:p w14:paraId="54446BEA" w14:textId="77777777" w:rsidR="00250C5A" w:rsidRDefault="00BF7E20">
      <w:pPr>
        <w:pStyle w:val="Corpsdetexte"/>
      </w:pPr>
      <w:r>
        <w:t>Le prélèvement de 200 baies est jugé le plus fiable. Il permet en outre d’obtenir le poids moyen d’une baie, une des composantes du rendement agronomique. La taille des baies a aussi un impact sur le rendement en jus en cave (les petites baies donnent moins de jus) et sur la qualité (rapport pellicule / jus) pour les raisins rouges. C’est donc cette méthode de prélèvement qui est recommandée pour un suivi expérimental.</w:t>
      </w:r>
    </w:p>
    <w:p w14:paraId="54446BEB" w14:textId="77777777" w:rsidR="00250C5A" w:rsidRDefault="00BF7E20">
      <w:r>
        <w:br w:type="page"/>
      </w:r>
    </w:p>
    <w:p w14:paraId="54446BEC" w14:textId="77777777" w:rsidR="00250C5A" w:rsidRDefault="00BF7E20">
      <w:pPr>
        <w:pStyle w:val="Titre1"/>
      </w:pPr>
      <w:bookmarkStart w:id="2" w:name="sur-le-terrain"/>
      <w:bookmarkEnd w:id="1"/>
      <w:r>
        <w:lastRenderedPageBreak/>
        <w:t>Sur le terrain</w:t>
      </w:r>
    </w:p>
    <w:p w14:paraId="54446BED" w14:textId="77777777" w:rsidR="00250C5A" w:rsidRDefault="00BF7E20">
      <w:pPr>
        <w:pStyle w:val="Titre2"/>
      </w:pPr>
      <w:bookmarkStart w:id="3" w:name="échantillonnage"/>
      <w:r>
        <w:t>Échantillonnage</w:t>
      </w:r>
    </w:p>
    <w:p w14:paraId="54446BEE" w14:textId="77777777" w:rsidR="00250C5A" w:rsidRDefault="00BF7E20">
      <w:r>
        <w:t>La qualité des données dépend grandement de la qualité de l’échantillonnage et de sa répétabilité :</w:t>
      </w:r>
    </w:p>
    <w:p w14:paraId="54446BEF" w14:textId="77777777" w:rsidR="00250C5A" w:rsidRDefault="00BF7E20">
      <w:pPr>
        <w:numPr>
          <w:ilvl w:val="0"/>
          <w:numId w:val="11"/>
        </w:numPr>
      </w:pPr>
      <w:r>
        <w:t>Prélever toujours sur les mêmes ceps ou rangs</w:t>
      </w:r>
    </w:p>
    <w:p w14:paraId="54446BF0" w14:textId="77777777" w:rsidR="00250C5A" w:rsidRDefault="00BF7E20">
      <w:pPr>
        <w:numPr>
          <w:ilvl w:val="0"/>
          <w:numId w:val="11"/>
        </w:numPr>
      </w:pPr>
      <w:r>
        <w:t>Former les préleveurs</w:t>
      </w:r>
    </w:p>
    <w:p w14:paraId="54446BF1" w14:textId="77777777" w:rsidR="00250C5A" w:rsidRDefault="00BF7E20">
      <w:pPr>
        <w:numPr>
          <w:ilvl w:val="0"/>
          <w:numId w:val="11"/>
        </w:numPr>
      </w:pPr>
      <w:r>
        <w:t>Tenir compte d’un éventuel effet préleveur (équilibrer l’échantillonnage par exemple)</w:t>
      </w:r>
    </w:p>
    <w:p w14:paraId="54446BF2" w14:textId="77777777" w:rsidR="00250C5A" w:rsidRDefault="00BF7E20">
      <w:pPr>
        <w:pStyle w:val="Titre3"/>
      </w:pPr>
      <w:bookmarkStart w:id="4" w:name="nombre-dobservations"/>
      <w:r>
        <w:t>Nombre d’observations</w:t>
      </w:r>
    </w:p>
    <w:p w14:paraId="54446BF3" w14:textId="77777777" w:rsidR="00250C5A" w:rsidRDefault="00BF7E20">
      <w:r>
        <w:t>Prélever au moins 200 baies pour une parcelle, sur au moins 50 grappes. Pour les placettes de moins de 30 ceps, il est possible de ne prélever que 100 baies.</w:t>
      </w:r>
    </w:p>
    <w:p w14:paraId="54446BF4" w14:textId="77777777" w:rsidR="00250C5A" w:rsidRDefault="00BF7E20">
      <w:pPr>
        <w:pStyle w:val="Titre3"/>
      </w:pPr>
      <w:bookmarkStart w:id="5" w:name="choix-des-ceps-à-observer"/>
      <w:bookmarkEnd w:id="4"/>
      <w:r>
        <w:t>Choix des ceps à observer</w:t>
      </w:r>
    </w:p>
    <w:p w14:paraId="54446BF5" w14:textId="77777777" w:rsidR="00250C5A" w:rsidRDefault="00BF7E20">
      <w:pPr>
        <w:numPr>
          <w:ilvl w:val="0"/>
          <w:numId w:val="12"/>
        </w:numPr>
      </w:pPr>
      <w:r>
        <w:t>Eviter les rangs de bordure et les débuts et fin de rangs (laisser au moins 2 ceps)</w:t>
      </w:r>
    </w:p>
    <w:p w14:paraId="54446BF6" w14:textId="77777777" w:rsidR="00250C5A" w:rsidRDefault="00BF7E20">
      <w:pPr>
        <w:numPr>
          <w:ilvl w:val="0"/>
          <w:numId w:val="12"/>
        </w:numPr>
      </w:pPr>
      <w:r>
        <w:t>Ne pas prélever les ceps malades ou les remplaçants</w:t>
      </w:r>
    </w:p>
    <w:p w14:paraId="54446BF7" w14:textId="77777777" w:rsidR="00250C5A" w:rsidRDefault="00BF7E20">
      <w:pPr>
        <w:pStyle w:val="Titre3"/>
      </w:pPr>
      <w:bookmarkStart w:id="6" w:name="choix-des-grappes-et-des-baies"/>
      <w:bookmarkEnd w:id="5"/>
      <w:r>
        <w:t>Choix des grappes et des baies</w:t>
      </w:r>
    </w:p>
    <w:p w14:paraId="54446BF8" w14:textId="77777777" w:rsidR="00250C5A" w:rsidRDefault="00BF7E20">
      <w:pPr>
        <w:numPr>
          <w:ilvl w:val="0"/>
          <w:numId w:val="13"/>
        </w:numPr>
      </w:pPr>
      <w:r>
        <w:t>Alterner les faces de rangs</w:t>
      </w:r>
    </w:p>
    <w:p w14:paraId="54446BF9" w14:textId="77777777" w:rsidR="00250C5A" w:rsidRDefault="00BF7E20">
      <w:pPr>
        <w:numPr>
          <w:ilvl w:val="0"/>
          <w:numId w:val="13"/>
        </w:numPr>
      </w:pPr>
      <w:r>
        <w:t>Choisir les grappes au hasard, à différents niveaux sur le rameau (en évitant les grappillons)</w:t>
      </w:r>
    </w:p>
    <w:p w14:paraId="54446BFA" w14:textId="77777777" w:rsidR="00250C5A" w:rsidRDefault="00BF7E20">
      <w:pPr>
        <w:numPr>
          <w:ilvl w:val="0"/>
          <w:numId w:val="13"/>
        </w:numPr>
      </w:pPr>
      <w:r>
        <w:t>Prélever les baies au hasard en alternant haut, bas, devant, derrière et côtés des grappes. Les baies peuvent être prélevées 2 par 2.</w:t>
      </w:r>
    </w:p>
    <w:p w14:paraId="54446BFB" w14:textId="77777777" w:rsidR="00250C5A" w:rsidRDefault="00BF7E20">
      <w:pPr>
        <w:pStyle w:val="Titre2"/>
      </w:pPr>
      <w:bookmarkStart w:id="7" w:name="mesure"/>
      <w:bookmarkEnd w:id="6"/>
      <w:bookmarkEnd w:id="3"/>
      <w:r>
        <w:t>Mesure</w:t>
      </w:r>
    </w:p>
    <w:p w14:paraId="54446BFC" w14:textId="77777777" w:rsidR="00250C5A" w:rsidRDefault="00BF7E20">
      <w:pPr>
        <w:pStyle w:val="Titre3"/>
      </w:pPr>
      <w:bookmarkStart w:id="8" w:name="réalisation"/>
      <w:r>
        <w:t>Réalisation</w:t>
      </w:r>
    </w:p>
    <w:p w14:paraId="54446BFD" w14:textId="77777777" w:rsidR="00250C5A" w:rsidRDefault="00BF7E20">
      <w:r>
        <w:t>Après le prélèvement, les analyses en laboratoire doivent être réalisées dans un délai de 24h maximum.</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250C5A" w14:paraId="54446BFF" w14:textId="77777777">
        <w:trPr>
          <w:cantSplit/>
        </w:trPr>
        <w:tc>
          <w:tcPr>
            <w:tcW w:w="0" w:type="auto"/>
            <w:shd w:val="clear" w:color="auto" w:fill="FCEFDC"/>
            <w:tcMar>
              <w:top w:w="92" w:type="dxa"/>
              <w:bottom w:w="92" w:type="dxa"/>
            </w:tcMar>
          </w:tcPr>
          <w:p w14:paraId="54446BFE" w14:textId="77777777" w:rsidR="00250C5A" w:rsidRDefault="00BF7E20">
            <w:pPr>
              <w:pStyle w:val="Corpsdetexte"/>
              <w:spacing w:after="0"/>
              <w:textAlignment w:val="center"/>
            </w:pPr>
            <w:r>
              <w:rPr>
                <w:noProof/>
              </w:rPr>
              <w:drawing>
                <wp:inline distT="0" distB="0" distL="0" distR="0" wp14:anchorId="54446CA6" wp14:editId="54446CA7">
                  <wp:extent cx="152400" cy="1524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C:\Program Files\RStudio\resources\app\bin\quarto\share\formats\docx\warning.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250C5A" w14:paraId="54446C01" w14:textId="77777777">
        <w:trPr>
          <w:cantSplit/>
        </w:trPr>
        <w:tc>
          <w:tcPr>
            <w:tcW w:w="0" w:type="auto"/>
            <w:tcMar>
              <w:top w:w="108" w:type="dxa"/>
              <w:bottom w:w="108" w:type="dxa"/>
            </w:tcMar>
          </w:tcPr>
          <w:p w14:paraId="54446C00" w14:textId="77777777" w:rsidR="00250C5A" w:rsidRDefault="00BF7E20">
            <w:pPr>
              <w:pStyle w:val="Corpsdetexte"/>
              <w:spacing w:before="16" w:after="16"/>
            </w:pPr>
            <w:r>
              <w:t>Ne pas écraser les baies. Les conserver au frais, dans une glacière en évitant le contact direct avec la glace.</w:t>
            </w:r>
          </w:p>
        </w:tc>
      </w:tr>
    </w:tbl>
    <w:p w14:paraId="54446C02" w14:textId="77777777" w:rsidR="00250C5A" w:rsidRDefault="00BF7E20">
      <w:pPr>
        <w:pStyle w:val="Titre3"/>
      </w:pPr>
      <w:bookmarkStart w:id="9" w:name="outils"/>
      <w:bookmarkEnd w:id="8"/>
      <w:r>
        <w:t>Outils</w:t>
      </w:r>
    </w:p>
    <w:p w14:paraId="54446C03" w14:textId="77777777" w:rsidR="00250C5A" w:rsidRDefault="00BF7E20">
      <w:pPr>
        <w:numPr>
          <w:ilvl w:val="0"/>
          <w:numId w:val="14"/>
        </w:numPr>
      </w:pPr>
      <w:proofErr w:type="gramStart"/>
      <w:r>
        <w:t>sachet</w:t>
      </w:r>
      <w:proofErr w:type="gramEnd"/>
      <w:r>
        <w:t xml:space="preserve"> ou boite de prélèvement</w:t>
      </w:r>
    </w:p>
    <w:p w14:paraId="54446C04" w14:textId="77777777" w:rsidR="00250C5A" w:rsidRDefault="00BF7E20">
      <w:pPr>
        <w:numPr>
          <w:ilvl w:val="0"/>
          <w:numId w:val="14"/>
        </w:numPr>
      </w:pPr>
      <w:proofErr w:type="gramStart"/>
      <w:r>
        <w:t>papier</w:t>
      </w:r>
      <w:proofErr w:type="gramEnd"/>
      <w:r>
        <w:t xml:space="preserve"> essuie-tout</w:t>
      </w:r>
    </w:p>
    <w:p w14:paraId="54446C05" w14:textId="77777777" w:rsidR="00250C5A" w:rsidRDefault="00BF7E20">
      <w:pPr>
        <w:numPr>
          <w:ilvl w:val="0"/>
          <w:numId w:val="14"/>
        </w:numPr>
      </w:pPr>
      <w:proofErr w:type="gramStart"/>
      <w:r>
        <w:t>glacière</w:t>
      </w:r>
      <w:proofErr w:type="gramEnd"/>
    </w:p>
    <w:p w14:paraId="54446C06" w14:textId="77777777" w:rsidR="00250C5A" w:rsidRDefault="00BF7E20">
      <w:pPr>
        <w:pStyle w:val="Titre3"/>
      </w:pPr>
      <w:bookmarkStart w:id="10" w:name="période-de-mesure"/>
      <w:bookmarkEnd w:id="9"/>
      <w:r>
        <w:lastRenderedPageBreak/>
        <w:t>Période de mesure</w:t>
      </w:r>
    </w:p>
    <w:p w14:paraId="54446C07" w14:textId="77777777" w:rsidR="00250C5A" w:rsidRDefault="00BF7E20">
      <w:pPr>
        <w:numPr>
          <w:ilvl w:val="0"/>
          <w:numId w:val="15"/>
        </w:numPr>
      </w:pPr>
      <w:r>
        <w:t>Pour un suivi de maturation, le rythme de prélèvement doit être régulier. Commencer dès la fin de la véraison (ou la semaine suivante). Au début un prélèvement par semaine suffit, mais il peut être nécessaire de passer à deux par semaine à l’approche des vendanges.</w:t>
      </w:r>
    </w:p>
    <w:p w14:paraId="54446C08" w14:textId="77777777" w:rsidR="00250C5A" w:rsidRDefault="00BF7E20">
      <w:pPr>
        <w:numPr>
          <w:ilvl w:val="0"/>
          <w:numId w:val="15"/>
        </w:numPr>
      </w:pPr>
      <w:r>
        <w:t>Pour un point à la récolte, le prélèvement sera réalisé la veille ou le jour même de la vendange.</w:t>
      </w:r>
    </w:p>
    <w:p w14:paraId="54446C09" w14:textId="77777777" w:rsidR="00250C5A" w:rsidRDefault="00BF7E20">
      <w:pPr>
        <w:pStyle w:val="Titre3"/>
      </w:pPr>
      <w:bookmarkStart w:id="11" w:name="aspects-pratiques"/>
      <w:bookmarkEnd w:id="10"/>
      <w:r>
        <w:t>Aspects pratiques</w:t>
      </w:r>
    </w:p>
    <w:p w14:paraId="54446C0A" w14:textId="77777777" w:rsidR="00250C5A" w:rsidRDefault="00BF7E20">
      <w:r>
        <w:t>Stocker les baies dans des boites congélation, tapissées de papier absorbant si la vendange est mouillée. Il est aussi possible de la sécher au sèche-cheveux.</w:t>
      </w:r>
    </w:p>
    <w:p w14:paraId="54446C0B" w14:textId="77777777" w:rsidR="00250C5A" w:rsidRDefault="00BF7E20">
      <w:pPr>
        <w:pStyle w:val="Corpsdetexte"/>
      </w:pPr>
      <w:r>
        <w:t>Stocker les échantillons dans un endroit frais (10 à 15°C), mais pas au frigo : une température trop fraîche peut entraîner des précipitations tartriques au sein des raisins et fausser les analyses d’acidité.</w:t>
      </w:r>
    </w:p>
    <w:p w14:paraId="54446C0C" w14:textId="77777777" w:rsidR="00250C5A" w:rsidRDefault="00BF7E20">
      <w:pPr>
        <w:pStyle w:val="Corpsdetexte"/>
      </w:pPr>
      <w:r>
        <w:t>Utiliser un damier après récolte permet de s’assurer du nombre de baies prélevées.</w:t>
      </w:r>
    </w:p>
    <w:p w14:paraId="54446C0D" w14:textId="77777777" w:rsidR="00250C5A" w:rsidRDefault="00BF7E20">
      <w:r>
        <w:rPr>
          <w:noProof/>
        </w:rPr>
        <w:drawing>
          <wp:inline distT="0" distB="0" distL="0" distR="0" wp14:anchorId="54446CA8" wp14:editId="54446CA9">
            <wp:extent cx="4196614" cy="1260909"/>
            <wp:effectExtent l="0" t="0" r="0" b="0"/>
            <wp:docPr id="36" name="Picture" descr="Damier pour compter les baies. Source : IFV, 2017"/>
            <wp:cNvGraphicFramePr/>
            <a:graphic xmlns:a="http://schemas.openxmlformats.org/drawingml/2006/main">
              <a:graphicData uri="http://schemas.openxmlformats.org/drawingml/2006/picture">
                <pic:pic xmlns:pic="http://schemas.openxmlformats.org/drawingml/2006/picture">
                  <pic:nvPicPr>
                    <pic:cNvPr id="37" name="Picture" descr="images/matu_damier.png"/>
                    <pic:cNvPicPr>
                      <a:picLocks noChangeAspect="1" noChangeArrowheads="1"/>
                    </pic:cNvPicPr>
                  </pic:nvPicPr>
                  <pic:blipFill>
                    <a:blip r:embed="rId9"/>
                    <a:stretch>
                      <a:fillRect/>
                    </a:stretch>
                  </pic:blipFill>
                  <pic:spPr bwMode="auto">
                    <a:xfrm>
                      <a:off x="0" y="0"/>
                      <a:ext cx="4196614" cy="1260909"/>
                    </a:xfrm>
                    <a:prstGeom prst="rect">
                      <a:avLst/>
                    </a:prstGeom>
                    <a:noFill/>
                    <a:ln w="9525">
                      <a:noFill/>
                      <a:headEnd/>
                      <a:tailEnd/>
                    </a:ln>
                  </pic:spPr>
                </pic:pic>
              </a:graphicData>
            </a:graphic>
          </wp:inline>
        </w:drawing>
      </w:r>
    </w:p>
    <w:p w14:paraId="54446C0E" w14:textId="77777777" w:rsidR="00250C5A" w:rsidRDefault="00BF7E20">
      <w:r>
        <w:t>Damier pour compter les baies. Source : IFV, 2017</w:t>
      </w:r>
    </w:p>
    <w:p w14:paraId="54446C0F" w14:textId="77777777" w:rsidR="00250C5A" w:rsidRDefault="00BF7E20">
      <w:pPr>
        <w:pStyle w:val="Titre1"/>
      </w:pPr>
      <w:bookmarkStart w:id="12" w:name="traitement-des-résultats"/>
      <w:bookmarkEnd w:id="11"/>
      <w:bookmarkEnd w:id="7"/>
      <w:bookmarkEnd w:id="2"/>
      <w:r>
        <w:t>Traitement des résultats</w:t>
      </w:r>
    </w:p>
    <w:p w14:paraId="54446C10" w14:textId="77777777" w:rsidR="00250C5A" w:rsidRDefault="00BF7E20">
      <w:pPr>
        <w:pStyle w:val="Titre2"/>
      </w:pPr>
      <w:bookmarkStart w:id="13" w:name="définition-des-variables"/>
      <w:r>
        <w:t>Définition des variables</w:t>
      </w:r>
    </w:p>
    <w:p w14:paraId="54446C11" w14:textId="77777777" w:rsidR="00250C5A" w:rsidRDefault="00BF7E20">
      <w:pPr>
        <w:pStyle w:val="Titre3"/>
      </w:pPr>
      <w:bookmarkStart w:id="14" w:name="variables-agronomiques"/>
      <w:r>
        <w:t>Variables agronomiques</w:t>
      </w:r>
    </w:p>
    <w:p w14:paraId="54446C12" w14:textId="77777777" w:rsidR="00250C5A" w:rsidRDefault="00BF7E20">
      <w:r>
        <w:t xml:space="preserve">La pesée des 200 baies permet d’estimer le poids moyen </w:t>
      </w:r>
      <w:r>
        <w:rPr>
          <w:b/>
          <w:bCs/>
        </w:rPr>
        <w:t>unitaire</w:t>
      </w:r>
      <w:r>
        <w:footnoteReference w:id="1"/>
      </w:r>
      <w:r>
        <w:t xml:space="preserve"> d’une baie (</w:t>
      </w:r>
      <w:proofErr w:type="spellStart"/>
      <w:r>
        <w:fldChar w:fldCharType="begin"/>
      </w:r>
      <w:r>
        <w:instrText>HYPERLINK "https://cropontology.org/term/CO_356:1000215" \h</w:instrText>
      </w:r>
      <w:r>
        <w:fldChar w:fldCharType="separate"/>
      </w:r>
      <w:r w:rsidRPr="00BF7E20">
        <w:rPr>
          <w:color w:val="0000FF"/>
          <w:u w:val="single"/>
        </w:rPr>
        <w:t>SBER_W_g</w:t>
      </w:r>
      <w:proofErr w:type="spellEnd"/>
      <w:r>
        <w:fldChar w:fldCharType="end"/>
      </w:r>
      <w:r>
        <w:t>), exprimé en grammes.</w:t>
      </w:r>
    </w:p>
    <w:p w14:paraId="54446C13" w14:textId="77777777" w:rsidR="00250C5A" w:rsidRDefault="00BF7E20">
      <w:pPr>
        <w:pStyle w:val="Titre3"/>
      </w:pPr>
      <w:bookmarkStart w:id="15" w:name="variables-analytiques"/>
      <w:bookmarkEnd w:id="14"/>
      <w:r>
        <w:t>Variables analytiques</w:t>
      </w:r>
    </w:p>
    <w:p w14:paraId="54446C14" w14:textId="77777777" w:rsidR="00250C5A" w:rsidRDefault="00BF7E20">
      <w:r>
        <w:t xml:space="preserve">Les paramètres mesurés en laboratoire peuvent être assez nombreux. Les méthodes d’analyses peuvent varier, ainsi que les unités utilisées. Il est donc nécessaire de documenter soigneusement les analyses réalisées (méthode, unité) et d’être vigilant dans le choix des correspondances avec la Vitis </w:t>
      </w:r>
      <w:proofErr w:type="spellStart"/>
      <w:r>
        <w:t>Ontology</w:t>
      </w:r>
      <w:proofErr w:type="spellEnd"/>
      <w:r>
        <w:t>.</w:t>
      </w:r>
    </w:p>
    <w:p w14:paraId="54446C15" w14:textId="77777777" w:rsidR="00250C5A" w:rsidRDefault="00BF7E20">
      <w:pPr>
        <w:pStyle w:val="Corpsdetexte"/>
      </w:pPr>
      <w:r>
        <w:t>Le tableau ci-dessous reprend les principaux paramètres classiquement analysé.</w:t>
      </w:r>
    </w:p>
    <w:p w14:paraId="2CFF7BF1" w14:textId="77777777" w:rsidR="00D54419" w:rsidRDefault="00D54419">
      <w:pPr>
        <w:pStyle w:val="Corpsdetexte"/>
      </w:pPr>
    </w:p>
    <w:tbl>
      <w:tblPr>
        <w:tblStyle w:val="TableauListe3-Accentuation1"/>
        <w:tblW w:w="5000" w:type="pct"/>
        <w:tblLayout w:type="fixed"/>
        <w:tblLook w:val="0020" w:firstRow="1" w:lastRow="0" w:firstColumn="0" w:lastColumn="0" w:noHBand="0" w:noVBand="0"/>
      </w:tblPr>
      <w:tblGrid>
        <w:gridCol w:w="2324"/>
        <w:gridCol w:w="1453"/>
        <w:gridCol w:w="2034"/>
        <w:gridCol w:w="3098"/>
        <w:gridCol w:w="1161"/>
      </w:tblGrid>
      <w:tr w:rsidR="00250C5A" w14:paraId="54446C1B" w14:textId="77777777" w:rsidTr="00D5441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16" w14:textId="77777777" w:rsidR="00250C5A" w:rsidRDefault="00BF7E20">
            <w:r>
              <w:lastRenderedPageBreak/>
              <w:t>Paramètre</w:t>
            </w:r>
          </w:p>
        </w:tc>
        <w:tc>
          <w:tcPr>
            <w:tcW w:w="1142" w:type="dxa"/>
          </w:tcPr>
          <w:p w14:paraId="54446C17" w14:textId="77777777" w:rsidR="00250C5A" w:rsidRDefault="00BF7E20">
            <w:pPr>
              <w:cnfStyle w:val="100000000000" w:firstRow="1" w:lastRow="0" w:firstColumn="0" w:lastColumn="0" w:oddVBand="0" w:evenVBand="0" w:oddHBand="0" w:evenHBand="0" w:firstRowFirstColumn="0" w:firstRowLastColumn="0" w:lastRowFirstColumn="0" w:lastRowLastColumn="0"/>
            </w:pPr>
            <w:r>
              <w:t xml:space="preserve">Vitis </w:t>
            </w:r>
            <w:proofErr w:type="spellStart"/>
            <w:r>
              <w:t>Ontology</w:t>
            </w:r>
            <w:proofErr w:type="spellEnd"/>
          </w:p>
        </w:tc>
        <w:tc>
          <w:tcPr>
            <w:cnfStyle w:val="000010000000" w:firstRow="0" w:lastRow="0" w:firstColumn="0" w:lastColumn="0" w:oddVBand="1" w:evenVBand="0" w:oddHBand="0" w:evenHBand="0" w:firstRowFirstColumn="0" w:firstRowLastColumn="0" w:lastRowFirstColumn="0" w:lastRowLastColumn="0"/>
            <w:tcW w:w="1599" w:type="dxa"/>
          </w:tcPr>
          <w:p w14:paraId="54446C18" w14:textId="77777777" w:rsidR="00250C5A" w:rsidRDefault="00BF7E20">
            <w:r>
              <w:t>Méthode</w:t>
            </w:r>
          </w:p>
        </w:tc>
        <w:tc>
          <w:tcPr>
            <w:tcW w:w="2436" w:type="dxa"/>
          </w:tcPr>
          <w:p w14:paraId="54446C19" w14:textId="77777777" w:rsidR="00250C5A" w:rsidRDefault="00BF7E20">
            <w:pPr>
              <w:cnfStyle w:val="100000000000" w:firstRow="1" w:lastRow="0" w:firstColumn="0" w:lastColumn="0" w:oddVBand="0" w:evenVBand="0" w:oddHBand="0" w:evenHBand="0" w:firstRowFirstColumn="0" w:firstRowLastColumn="0" w:lastRowFirstColumn="0" w:lastRowLastColumn="0"/>
            </w:pPr>
            <w:r>
              <w:t>OIV [1]</w:t>
            </w:r>
          </w:p>
        </w:tc>
        <w:tc>
          <w:tcPr>
            <w:cnfStyle w:val="000010000000" w:firstRow="0" w:lastRow="0" w:firstColumn="0" w:lastColumn="0" w:oddVBand="1" w:evenVBand="0" w:oddHBand="0" w:evenHBand="0" w:firstRowFirstColumn="0" w:firstRowLastColumn="0" w:lastRowFirstColumn="0" w:lastRowLastColumn="0"/>
            <w:tcW w:w="913" w:type="dxa"/>
          </w:tcPr>
          <w:p w14:paraId="54446C1A" w14:textId="77777777" w:rsidR="00250C5A" w:rsidRDefault="00BF7E20">
            <w:r>
              <w:t>Unité</w:t>
            </w:r>
          </w:p>
        </w:tc>
      </w:tr>
      <w:tr w:rsidR="00250C5A" w14:paraId="54446C21"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1C" w14:textId="77777777" w:rsidR="00250C5A" w:rsidRDefault="00BF7E20">
            <w:r>
              <w:t>Teneur en sucres</w:t>
            </w:r>
            <w:r>
              <w:footnoteReference w:id="2"/>
            </w:r>
            <w:r>
              <w:footnoteReference w:id="3"/>
            </w:r>
          </w:p>
        </w:tc>
        <w:tc>
          <w:tcPr>
            <w:tcW w:w="1142" w:type="dxa"/>
          </w:tcPr>
          <w:p w14:paraId="54446C1D" w14:textId="77777777" w:rsidR="00250C5A" w:rsidRDefault="00BF7E20">
            <w:pPr>
              <w:cnfStyle w:val="000000100000" w:firstRow="0" w:lastRow="0" w:firstColumn="0" w:lastColumn="0" w:oddVBand="0" w:evenVBand="0" w:oddHBand="1" w:evenHBand="0" w:firstRowFirstColumn="0" w:firstRowLastColumn="0" w:lastRowFirstColumn="0" w:lastRowLastColumn="0"/>
            </w:pPr>
            <w:hyperlink r:id="rId10">
              <w:proofErr w:type="spellStart"/>
              <w:r w:rsidRPr="00BF7E20">
                <w:rPr>
                  <w:color w:val="0000FF"/>
                  <w:u w:val="single"/>
                </w:rPr>
                <w:t>BERRY_SUG_g</w:t>
              </w:r>
              <w:proofErr w:type="spellEnd"/>
            </w:hyperlink>
          </w:p>
        </w:tc>
        <w:tc>
          <w:tcPr>
            <w:cnfStyle w:val="000010000000" w:firstRow="0" w:lastRow="0" w:firstColumn="0" w:lastColumn="0" w:oddVBand="1" w:evenVBand="0" w:oddHBand="0" w:evenHBand="0" w:firstRowFirstColumn="0" w:firstRowLastColumn="0" w:lastRowFirstColumn="0" w:lastRowLastColumn="0"/>
            <w:tcW w:w="1599" w:type="dxa"/>
          </w:tcPr>
          <w:p w14:paraId="54446C1E" w14:textId="77777777" w:rsidR="00250C5A" w:rsidRDefault="00BF7E20">
            <w:r>
              <w:t>Réfractomètre</w:t>
            </w:r>
          </w:p>
        </w:tc>
        <w:tc>
          <w:tcPr>
            <w:tcW w:w="2436" w:type="dxa"/>
          </w:tcPr>
          <w:p w14:paraId="54446C1F" w14:textId="77777777" w:rsidR="00250C5A" w:rsidRPr="00D54419" w:rsidRDefault="00BF7E20">
            <w:pPr>
              <w:cnfStyle w:val="000000100000" w:firstRow="0" w:lastRow="0" w:firstColumn="0" w:lastColumn="0" w:oddVBand="0" w:evenVBand="0" w:oddHBand="1" w:evenHBand="0" w:firstRowFirstColumn="0" w:firstRowLastColumn="0" w:lastRowFirstColumn="0" w:lastRowLastColumn="0"/>
              <w:rPr>
                <w:lang w:val="en-US"/>
              </w:rPr>
            </w:pPr>
            <w:r w:rsidRPr="00D54419">
              <w:rPr>
                <w:lang w:val="en-US"/>
              </w:rPr>
              <w:t>OIV-MA-AS2-02 (Type I)</w:t>
            </w:r>
          </w:p>
        </w:tc>
        <w:tc>
          <w:tcPr>
            <w:cnfStyle w:val="000010000000" w:firstRow="0" w:lastRow="0" w:firstColumn="0" w:lastColumn="0" w:oddVBand="1" w:evenVBand="0" w:oddHBand="0" w:evenHBand="0" w:firstRowFirstColumn="0" w:firstRowLastColumn="0" w:lastRowFirstColumn="0" w:lastRowLastColumn="0"/>
            <w:tcW w:w="913" w:type="dxa"/>
          </w:tcPr>
          <w:p w14:paraId="54446C20" w14:textId="77777777" w:rsidR="00250C5A" w:rsidRDefault="00BF7E20">
            <w:r>
              <w:t>g.L</w:t>
            </w:r>
            <w:r>
              <w:rPr>
                <w:vertAlign w:val="superscript"/>
              </w:rPr>
              <w:t>-1</w:t>
            </w:r>
          </w:p>
        </w:tc>
      </w:tr>
      <w:tr w:rsidR="00250C5A" w14:paraId="54446C27"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22" w14:textId="77777777" w:rsidR="00250C5A" w:rsidRDefault="00BF7E20">
            <w:r>
              <w:t>Teneur en glucose et fructose</w:t>
            </w:r>
          </w:p>
        </w:tc>
        <w:tc>
          <w:tcPr>
            <w:tcW w:w="1142" w:type="dxa"/>
          </w:tcPr>
          <w:p w14:paraId="54446C23" w14:textId="77777777" w:rsidR="00250C5A" w:rsidRDefault="00BF7E20">
            <w:pPr>
              <w:cnfStyle w:val="000000000000" w:firstRow="0" w:lastRow="0" w:firstColumn="0" w:lastColumn="0" w:oddVBand="0" w:evenVBand="0" w:oddHBand="0" w:evenHBand="0" w:firstRowFirstColumn="0" w:firstRowLastColumn="0" w:lastRowFirstColumn="0" w:lastRowLastColumn="0"/>
            </w:pPr>
            <w:hyperlink r:id="rId11">
              <w:r w:rsidRPr="00BF7E20">
                <w:rPr>
                  <w:color w:val="0000FF"/>
                  <w:u w:val="single"/>
                </w:rPr>
                <w:t>GLUFRU</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24" w14:textId="77777777" w:rsidR="00250C5A" w:rsidRDefault="00BF7E20">
            <w:r>
              <w:t>Dosage enzymatique</w:t>
            </w:r>
          </w:p>
        </w:tc>
        <w:tc>
          <w:tcPr>
            <w:tcW w:w="2436" w:type="dxa"/>
          </w:tcPr>
          <w:p w14:paraId="54446C25" w14:textId="77777777" w:rsidR="00250C5A" w:rsidRDefault="00BF7E20">
            <w:pPr>
              <w:cnfStyle w:val="000000000000" w:firstRow="0" w:lastRow="0" w:firstColumn="0" w:lastColumn="0" w:oddVBand="0" w:evenVBand="0" w:oddHBand="0" w:evenHBand="0" w:firstRowFirstColumn="0" w:firstRowLastColumn="0" w:lastRowFirstColumn="0" w:lastRowLastColumn="0"/>
            </w:pPr>
            <w:r>
              <w:t>OIV-MA-AS311-02 (Type II)</w:t>
            </w:r>
          </w:p>
        </w:tc>
        <w:tc>
          <w:tcPr>
            <w:cnfStyle w:val="000010000000" w:firstRow="0" w:lastRow="0" w:firstColumn="0" w:lastColumn="0" w:oddVBand="1" w:evenVBand="0" w:oddHBand="0" w:evenHBand="0" w:firstRowFirstColumn="0" w:firstRowLastColumn="0" w:lastRowFirstColumn="0" w:lastRowLastColumn="0"/>
            <w:tcW w:w="913" w:type="dxa"/>
          </w:tcPr>
          <w:p w14:paraId="54446C26" w14:textId="77777777" w:rsidR="00250C5A" w:rsidRDefault="00BF7E20">
            <w:proofErr w:type="gramStart"/>
            <w:r>
              <w:t>mg.L</w:t>
            </w:r>
            <w:proofErr w:type="gramEnd"/>
            <w:r>
              <w:rPr>
                <w:vertAlign w:val="superscript"/>
              </w:rPr>
              <w:t>-1</w:t>
            </w:r>
          </w:p>
        </w:tc>
      </w:tr>
      <w:tr w:rsidR="00250C5A" w14:paraId="54446C2D"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28" w14:textId="77777777" w:rsidR="00250C5A" w:rsidRDefault="00BF7E20">
            <w:r>
              <w:t>Teneur en glucose et fructose</w:t>
            </w:r>
          </w:p>
        </w:tc>
        <w:tc>
          <w:tcPr>
            <w:tcW w:w="1142" w:type="dxa"/>
          </w:tcPr>
          <w:p w14:paraId="54446C29" w14:textId="77777777" w:rsidR="00250C5A" w:rsidRDefault="00250C5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Pr>
          <w:p w14:paraId="54446C2A" w14:textId="77777777" w:rsidR="00250C5A" w:rsidRDefault="00BF7E20">
            <w:r>
              <w:t>HPLC</w:t>
            </w:r>
          </w:p>
        </w:tc>
        <w:tc>
          <w:tcPr>
            <w:tcW w:w="2436" w:type="dxa"/>
          </w:tcPr>
          <w:p w14:paraId="54446C2B" w14:textId="77777777" w:rsidR="00250C5A" w:rsidRDefault="00BF7E20">
            <w:pPr>
              <w:cnfStyle w:val="000000100000" w:firstRow="0" w:lastRow="0" w:firstColumn="0" w:lastColumn="0" w:oddVBand="0" w:evenVBand="0" w:oddHBand="1" w:evenHBand="0" w:firstRowFirstColumn="0" w:firstRowLastColumn="0" w:lastRowFirstColumn="0" w:lastRowLastColumn="0"/>
            </w:pPr>
            <w:r>
              <w:t>OIV-MA-AS311-03 (Type II)</w:t>
            </w:r>
          </w:p>
        </w:tc>
        <w:tc>
          <w:tcPr>
            <w:cnfStyle w:val="000010000000" w:firstRow="0" w:lastRow="0" w:firstColumn="0" w:lastColumn="0" w:oddVBand="1" w:evenVBand="0" w:oddHBand="0" w:evenHBand="0" w:firstRowFirstColumn="0" w:firstRowLastColumn="0" w:lastRowFirstColumn="0" w:lastRowLastColumn="0"/>
            <w:tcW w:w="913" w:type="dxa"/>
          </w:tcPr>
          <w:p w14:paraId="54446C2C" w14:textId="77777777" w:rsidR="00250C5A" w:rsidRDefault="00BF7E20">
            <w:proofErr w:type="gramStart"/>
            <w:r>
              <w:t>mg.L</w:t>
            </w:r>
            <w:proofErr w:type="gramEnd"/>
            <w:r>
              <w:rPr>
                <w:vertAlign w:val="superscript"/>
              </w:rPr>
              <w:t>-1</w:t>
            </w:r>
          </w:p>
        </w:tc>
      </w:tr>
      <w:tr w:rsidR="00250C5A" w14:paraId="54446C33"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2E" w14:textId="77777777" w:rsidR="00250C5A" w:rsidRDefault="00BF7E20">
            <w:proofErr w:type="gramStart"/>
            <w:r>
              <w:t>pH</w:t>
            </w:r>
            <w:proofErr w:type="gramEnd"/>
          </w:p>
        </w:tc>
        <w:tc>
          <w:tcPr>
            <w:tcW w:w="1142" w:type="dxa"/>
          </w:tcPr>
          <w:p w14:paraId="54446C2F" w14:textId="77777777" w:rsidR="00250C5A" w:rsidRDefault="00BF7E20">
            <w:pPr>
              <w:cnfStyle w:val="000000000000" w:firstRow="0" w:lastRow="0" w:firstColumn="0" w:lastColumn="0" w:oddVBand="0" w:evenVBand="0" w:oddHBand="0" w:evenHBand="0" w:firstRowFirstColumn="0" w:firstRowLastColumn="0" w:lastRowFirstColumn="0" w:lastRowLastColumn="0"/>
            </w:pPr>
            <w:hyperlink r:id="rId12">
              <w:proofErr w:type="spellStart"/>
              <w:r w:rsidRPr="00BF7E20">
                <w:rPr>
                  <w:color w:val="0000FF"/>
                  <w:u w:val="single"/>
                </w:rPr>
                <w:t>BERRY_pH</w:t>
              </w:r>
              <w:proofErr w:type="spellEnd"/>
            </w:hyperlink>
          </w:p>
        </w:tc>
        <w:tc>
          <w:tcPr>
            <w:cnfStyle w:val="000010000000" w:firstRow="0" w:lastRow="0" w:firstColumn="0" w:lastColumn="0" w:oddVBand="1" w:evenVBand="0" w:oddHBand="0" w:evenHBand="0" w:firstRowFirstColumn="0" w:firstRowLastColumn="0" w:lastRowFirstColumn="0" w:lastRowLastColumn="0"/>
            <w:tcW w:w="1599" w:type="dxa"/>
          </w:tcPr>
          <w:p w14:paraId="54446C30" w14:textId="77777777" w:rsidR="00250C5A" w:rsidRDefault="00BF7E20">
            <w:proofErr w:type="spellStart"/>
            <w:proofErr w:type="gramStart"/>
            <w:r>
              <w:t>pHmètre</w:t>
            </w:r>
            <w:proofErr w:type="spellEnd"/>
            <w:proofErr w:type="gramEnd"/>
          </w:p>
        </w:tc>
        <w:tc>
          <w:tcPr>
            <w:tcW w:w="2436" w:type="dxa"/>
          </w:tcPr>
          <w:p w14:paraId="54446C31" w14:textId="77777777" w:rsidR="00250C5A" w:rsidRPr="00D54419" w:rsidRDefault="00BF7E20">
            <w:pPr>
              <w:cnfStyle w:val="000000000000" w:firstRow="0" w:lastRow="0" w:firstColumn="0" w:lastColumn="0" w:oddVBand="0" w:evenVBand="0" w:oddHBand="0" w:evenHBand="0" w:firstRowFirstColumn="0" w:firstRowLastColumn="0" w:lastRowFirstColumn="0" w:lastRowLastColumn="0"/>
              <w:rPr>
                <w:lang w:val="en-US"/>
              </w:rPr>
            </w:pPr>
            <w:r w:rsidRPr="00D54419">
              <w:rPr>
                <w:lang w:val="en-US"/>
              </w:rPr>
              <w:t>OIV-MA-AS313-15 (Type I)</w:t>
            </w:r>
          </w:p>
        </w:tc>
        <w:tc>
          <w:tcPr>
            <w:cnfStyle w:val="000010000000" w:firstRow="0" w:lastRow="0" w:firstColumn="0" w:lastColumn="0" w:oddVBand="1" w:evenVBand="0" w:oddHBand="0" w:evenHBand="0" w:firstRowFirstColumn="0" w:firstRowLastColumn="0" w:lastRowFirstColumn="0" w:lastRowLastColumn="0"/>
            <w:tcW w:w="913" w:type="dxa"/>
          </w:tcPr>
          <w:p w14:paraId="54446C32" w14:textId="77777777" w:rsidR="00250C5A" w:rsidRDefault="00BF7E20">
            <w:proofErr w:type="gramStart"/>
            <w:r>
              <w:t>pH</w:t>
            </w:r>
            <w:proofErr w:type="gramEnd"/>
          </w:p>
        </w:tc>
      </w:tr>
      <w:tr w:rsidR="00250C5A" w14:paraId="54446C39"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34" w14:textId="77777777" w:rsidR="00250C5A" w:rsidRDefault="00BF7E20">
            <w:r>
              <w:t>Acidité totale</w:t>
            </w:r>
          </w:p>
        </w:tc>
        <w:tc>
          <w:tcPr>
            <w:tcW w:w="1142" w:type="dxa"/>
          </w:tcPr>
          <w:p w14:paraId="54446C35" w14:textId="77777777" w:rsidR="00250C5A" w:rsidRDefault="00BF7E20">
            <w:pPr>
              <w:cnfStyle w:val="000000100000" w:firstRow="0" w:lastRow="0" w:firstColumn="0" w:lastColumn="0" w:oddVBand="0" w:evenVBand="0" w:oddHBand="1" w:evenHBand="0" w:firstRowFirstColumn="0" w:firstRowLastColumn="0" w:lastRowFirstColumn="0" w:lastRowLastColumn="0"/>
            </w:pPr>
            <w:hyperlink r:id="rId13">
              <w:proofErr w:type="spellStart"/>
              <w:r w:rsidRPr="00BF7E20">
                <w:rPr>
                  <w:color w:val="0000FF"/>
                  <w:u w:val="single"/>
                </w:rPr>
                <w:t>BER_TA_man_g</w:t>
              </w:r>
              <w:proofErr w:type="spellEnd"/>
            </w:hyperlink>
          </w:p>
        </w:tc>
        <w:tc>
          <w:tcPr>
            <w:cnfStyle w:val="000010000000" w:firstRow="0" w:lastRow="0" w:firstColumn="0" w:lastColumn="0" w:oddVBand="1" w:evenVBand="0" w:oddHBand="0" w:evenHBand="0" w:firstRowFirstColumn="0" w:firstRowLastColumn="0" w:lastRowFirstColumn="0" w:lastRowLastColumn="0"/>
            <w:tcW w:w="1599" w:type="dxa"/>
          </w:tcPr>
          <w:p w14:paraId="54446C36" w14:textId="77777777" w:rsidR="00250C5A" w:rsidRDefault="00BF7E20">
            <w:r>
              <w:t>Titration manuelle</w:t>
            </w:r>
          </w:p>
        </w:tc>
        <w:tc>
          <w:tcPr>
            <w:tcW w:w="2436" w:type="dxa"/>
          </w:tcPr>
          <w:p w14:paraId="54446C37" w14:textId="77777777" w:rsidR="00250C5A" w:rsidRPr="00D54419" w:rsidRDefault="00BF7E20">
            <w:pPr>
              <w:cnfStyle w:val="000000100000" w:firstRow="0" w:lastRow="0" w:firstColumn="0" w:lastColumn="0" w:oddVBand="0" w:evenVBand="0" w:oddHBand="1" w:evenHBand="0" w:firstRowFirstColumn="0" w:firstRowLastColumn="0" w:lastRowFirstColumn="0" w:lastRowLastColumn="0"/>
              <w:rPr>
                <w:lang w:val="en-US"/>
              </w:rPr>
            </w:pPr>
            <w:r w:rsidRPr="00D54419">
              <w:rPr>
                <w:lang w:val="en-US"/>
              </w:rPr>
              <w:t>OIV-MA-AS313-01 (Type I)</w:t>
            </w:r>
          </w:p>
        </w:tc>
        <w:tc>
          <w:tcPr>
            <w:cnfStyle w:val="000010000000" w:firstRow="0" w:lastRow="0" w:firstColumn="0" w:lastColumn="0" w:oddVBand="1" w:evenVBand="0" w:oddHBand="0" w:evenHBand="0" w:firstRowFirstColumn="0" w:firstRowLastColumn="0" w:lastRowFirstColumn="0" w:lastRowLastColumn="0"/>
            <w:tcW w:w="913" w:type="dxa"/>
          </w:tcPr>
          <w:p w14:paraId="54446C38" w14:textId="77777777" w:rsidR="00250C5A" w:rsidRDefault="00BF7E20">
            <w:proofErr w:type="gramStart"/>
            <w:r>
              <w:t>g</w:t>
            </w:r>
            <w:proofErr w:type="gramEnd"/>
            <w:r>
              <w:t xml:space="preserve"> H</w:t>
            </w:r>
            <w:r>
              <w:rPr>
                <w:vertAlign w:val="subscript"/>
              </w:rPr>
              <w:t>2</w:t>
            </w:r>
            <w:r>
              <w:t>SO</w:t>
            </w:r>
            <w:proofErr w:type="gramStart"/>
            <w:r>
              <w:rPr>
                <w:vertAlign w:val="subscript"/>
              </w:rPr>
              <w:t>4</w:t>
            </w:r>
            <w:r>
              <w:t xml:space="preserve"> .L</w:t>
            </w:r>
            <w:proofErr w:type="gramEnd"/>
            <w:r>
              <w:rPr>
                <w:vertAlign w:val="superscript"/>
              </w:rPr>
              <w:t>-1</w:t>
            </w:r>
          </w:p>
        </w:tc>
      </w:tr>
      <w:tr w:rsidR="00250C5A" w14:paraId="54446C3F"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3A" w14:textId="77777777" w:rsidR="00250C5A" w:rsidRDefault="00BF7E20">
            <w:r>
              <w:t>Acide tartrique</w:t>
            </w:r>
          </w:p>
        </w:tc>
        <w:tc>
          <w:tcPr>
            <w:tcW w:w="1142" w:type="dxa"/>
          </w:tcPr>
          <w:p w14:paraId="54446C3B" w14:textId="77777777" w:rsidR="00250C5A" w:rsidRDefault="00BF7E20">
            <w:pPr>
              <w:cnfStyle w:val="000000000000" w:firstRow="0" w:lastRow="0" w:firstColumn="0" w:lastColumn="0" w:oddVBand="0" w:evenVBand="0" w:oddHBand="0" w:evenHBand="0" w:firstRowFirstColumn="0" w:firstRowLastColumn="0" w:lastRowFirstColumn="0" w:lastRowLastColumn="0"/>
            </w:pPr>
            <w:hyperlink r:id="rId14">
              <w:proofErr w:type="spellStart"/>
              <w:r w:rsidRPr="00BF7E20">
                <w:rPr>
                  <w:color w:val="0000FF"/>
                  <w:u w:val="single"/>
                </w:rPr>
                <w:t>BER_TART_HPLC_g</w:t>
              </w:r>
              <w:proofErr w:type="spellEnd"/>
            </w:hyperlink>
          </w:p>
        </w:tc>
        <w:tc>
          <w:tcPr>
            <w:cnfStyle w:val="000010000000" w:firstRow="0" w:lastRow="0" w:firstColumn="0" w:lastColumn="0" w:oddVBand="1" w:evenVBand="0" w:oddHBand="0" w:evenHBand="0" w:firstRowFirstColumn="0" w:firstRowLastColumn="0" w:lastRowFirstColumn="0" w:lastRowLastColumn="0"/>
            <w:tcW w:w="1599" w:type="dxa"/>
          </w:tcPr>
          <w:p w14:paraId="54446C3C" w14:textId="77777777" w:rsidR="00250C5A" w:rsidRDefault="00BF7E20">
            <w:r>
              <w:t>HPLC</w:t>
            </w:r>
          </w:p>
        </w:tc>
        <w:tc>
          <w:tcPr>
            <w:tcW w:w="2436" w:type="dxa"/>
          </w:tcPr>
          <w:p w14:paraId="54446C3D" w14:textId="77777777" w:rsidR="00250C5A" w:rsidRDefault="00BF7E20">
            <w:pPr>
              <w:cnfStyle w:val="000000000000" w:firstRow="0" w:lastRow="0" w:firstColumn="0" w:lastColumn="0" w:oddVBand="0" w:evenVBand="0" w:oddHBand="0" w:evenHBand="0" w:firstRowFirstColumn="0" w:firstRowLastColumn="0" w:lastRowFirstColumn="0" w:lastRowLastColumn="0"/>
            </w:pPr>
            <w:r>
              <w:t>OIV-MA-AS313-04 (Type IV)</w:t>
            </w:r>
          </w:p>
        </w:tc>
        <w:tc>
          <w:tcPr>
            <w:cnfStyle w:val="000010000000" w:firstRow="0" w:lastRow="0" w:firstColumn="0" w:lastColumn="0" w:oddVBand="1" w:evenVBand="0" w:oddHBand="0" w:evenHBand="0" w:firstRowFirstColumn="0" w:firstRowLastColumn="0" w:lastRowFirstColumn="0" w:lastRowLastColumn="0"/>
            <w:tcW w:w="913" w:type="dxa"/>
          </w:tcPr>
          <w:p w14:paraId="54446C3E" w14:textId="77777777" w:rsidR="00250C5A" w:rsidRDefault="00BF7E20">
            <w:r>
              <w:t>g.L</w:t>
            </w:r>
            <w:r>
              <w:rPr>
                <w:vertAlign w:val="superscript"/>
              </w:rPr>
              <w:t>-1</w:t>
            </w:r>
          </w:p>
        </w:tc>
      </w:tr>
      <w:tr w:rsidR="00250C5A" w14:paraId="54446C45"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40" w14:textId="77777777" w:rsidR="00250C5A" w:rsidRDefault="00BF7E20">
            <w:r>
              <w:t>Acide tartrique</w:t>
            </w:r>
          </w:p>
        </w:tc>
        <w:tc>
          <w:tcPr>
            <w:tcW w:w="1142" w:type="dxa"/>
          </w:tcPr>
          <w:p w14:paraId="54446C41" w14:textId="77777777" w:rsidR="00250C5A" w:rsidRDefault="00250C5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Pr>
          <w:p w14:paraId="54446C42" w14:textId="77777777" w:rsidR="00250C5A" w:rsidRDefault="00BF7E20">
            <w:r>
              <w:t>Electrophorèse</w:t>
            </w:r>
          </w:p>
        </w:tc>
        <w:tc>
          <w:tcPr>
            <w:tcW w:w="2436" w:type="dxa"/>
          </w:tcPr>
          <w:p w14:paraId="54446C43" w14:textId="77777777" w:rsidR="00250C5A" w:rsidRDefault="00BF7E20">
            <w:pPr>
              <w:cnfStyle w:val="000000100000" w:firstRow="0" w:lastRow="0" w:firstColumn="0" w:lastColumn="0" w:oddVBand="0" w:evenVBand="0" w:oddHBand="1" w:evenHBand="0" w:firstRowFirstColumn="0" w:firstRowLastColumn="0" w:lastRowFirstColumn="0" w:lastRowLastColumn="0"/>
            </w:pPr>
            <w:r>
              <w:t>OIV-MA-AS313-19 (Type II)</w:t>
            </w:r>
          </w:p>
        </w:tc>
        <w:tc>
          <w:tcPr>
            <w:cnfStyle w:val="000010000000" w:firstRow="0" w:lastRow="0" w:firstColumn="0" w:lastColumn="0" w:oddVBand="1" w:evenVBand="0" w:oddHBand="0" w:evenHBand="0" w:firstRowFirstColumn="0" w:firstRowLastColumn="0" w:lastRowFirstColumn="0" w:lastRowLastColumn="0"/>
            <w:tcW w:w="913" w:type="dxa"/>
          </w:tcPr>
          <w:p w14:paraId="54446C44" w14:textId="77777777" w:rsidR="00250C5A" w:rsidRDefault="00250C5A"/>
        </w:tc>
      </w:tr>
      <w:tr w:rsidR="00250C5A" w14:paraId="54446C4B"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46" w14:textId="77777777" w:rsidR="00250C5A" w:rsidRDefault="00BF7E20">
            <w:r>
              <w:t>Acide malique</w:t>
            </w:r>
          </w:p>
        </w:tc>
        <w:tc>
          <w:tcPr>
            <w:tcW w:w="1142" w:type="dxa"/>
          </w:tcPr>
          <w:p w14:paraId="54446C47" w14:textId="77777777" w:rsidR="00250C5A" w:rsidRDefault="00BF7E20">
            <w:pPr>
              <w:cnfStyle w:val="000000000000" w:firstRow="0" w:lastRow="0" w:firstColumn="0" w:lastColumn="0" w:oddVBand="0" w:evenVBand="0" w:oddHBand="0" w:evenHBand="0" w:firstRowFirstColumn="0" w:firstRowLastColumn="0" w:lastRowFirstColumn="0" w:lastRowLastColumn="0"/>
            </w:pPr>
            <w:hyperlink r:id="rId15">
              <w:proofErr w:type="spellStart"/>
              <w:r w:rsidRPr="00BF7E20">
                <w:rPr>
                  <w:color w:val="0000FF"/>
                  <w:u w:val="single"/>
                </w:rPr>
                <w:t>BER_MAL_g</w:t>
              </w:r>
              <w:proofErr w:type="spellEnd"/>
            </w:hyperlink>
          </w:p>
        </w:tc>
        <w:tc>
          <w:tcPr>
            <w:cnfStyle w:val="000010000000" w:firstRow="0" w:lastRow="0" w:firstColumn="0" w:lastColumn="0" w:oddVBand="1" w:evenVBand="0" w:oddHBand="0" w:evenHBand="0" w:firstRowFirstColumn="0" w:firstRowLastColumn="0" w:lastRowFirstColumn="0" w:lastRowLastColumn="0"/>
            <w:tcW w:w="1599" w:type="dxa"/>
          </w:tcPr>
          <w:p w14:paraId="54446C48" w14:textId="77777777" w:rsidR="00250C5A" w:rsidRDefault="00BF7E20">
            <w:r>
              <w:t>Dosage enzymatique</w:t>
            </w:r>
          </w:p>
        </w:tc>
        <w:tc>
          <w:tcPr>
            <w:tcW w:w="2436" w:type="dxa"/>
          </w:tcPr>
          <w:p w14:paraId="54446C49" w14:textId="77777777" w:rsidR="00250C5A" w:rsidRDefault="00BF7E20">
            <w:pPr>
              <w:cnfStyle w:val="000000000000" w:firstRow="0" w:lastRow="0" w:firstColumn="0" w:lastColumn="0" w:oddVBand="0" w:evenVBand="0" w:oddHBand="0" w:evenHBand="0" w:firstRowFirstColumn="0" w:firstRowLastColumn="0" w:lastRowFirstColumn="0" w:lastRowLastColumn="0"/>
            </w:pPr>
            <w:r>
              <w:t>OIV-MA-AS313-11 (Type II)</w:t>
            </w:r>
          </w:p>
        </w:tc>
        <w:tc>
          <w:tcPr>
            <w:cnfStyle w:val="000010000000" w:firstRow="0" w:lastRow="0" w:firstColumn="0" w:lastColumn="0" w:oddVBand="1" w:evenVBand="0" w:oddHBand="0" w:evenHBand="0" w:firstRowFirstColumn="0" w:firstRowLastColumn="0" w:lastRowFirstColumn="0" w:lastRowLastColumn="0"/>
            <w:tcW w:w="913" w:type="dxa"/>
          </w:tcPr>
          <w:p w14:paraId="54446C4A" w14:textId="77777777" w:rsidR="00250C5A" w:rsidRDefault="00BF7E20">
            <w:r>
              <w:t>g.L</w:t>
            </w:r>
            <w:r>
              <w:rPr>
                <w:vertAlign w:val="superscript"/>
              </w:rPr>
              <w:t>-1</w:t>
            </w:r>
          </w:p>
        </w:tc>
      </w:tr>
      <w:tr w:rsidR="00250C5A" w14:paraId="54446C51"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4C" w14:textId="77777777" w:rsidR="00250C5A" w:rsidRDefault="00BF7E20">
            <w:r>
              <w:t>Acide malique</w:t>
            </w:r>
          </w:p>
        </w:tc>
        <w:tc>
          <w:tcPr>
            <w:tcW w:w="1142" w:type="dxa"/>
          </w:tcPr>
          <w:p w14:paraId="54446C4D" w14:textId="77777777" w:rsidR="00250C5A" w:rsidRDefault="00BF7E20">
            <w:pPr>
              <w:cnfStyle w:val="000000100000" w:firstRow="0" w:lastRow="0" w:firstColumn="0" w:lastColumn="0" w:oddVBand="0" w:evenVBand="0" w:oddHBand="1" w:evenHBand="0" w:firstRowFirstColumn="0" w:firstRowLastColumn="0" w:lastRowFirstColumn="0" w:lastRowLastColumn="0"/>
            </w:pPr>
            <w:hyperlink r:id="rId16">
              <w:r w:rsidRPr="00BF7E20">
                <w:rPr>
                  <w:color w:val="0000FF"/>
                  <w:u w:val="single"/>
                </w:rPr>
                <w:t>BER_MAL_HPLC</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4E" w14:textId="77777777" w:rsidR="00250C5A" w:rsidRDefault="00BF7E20">
            <w:r>
              <w:t>HPLC</w:t>
            </w:r>
          </w:p>
        </w:tc>
        <w:tc>
          <w:tcPr>
            <w:tcW w:w="2436" w:type="dxa"/>
          </w:tcPr>
          <w:p w14:paraId="54446C4F" w14:textId="77777777" w:rsidR="00250C5A" w:rsidRDefault="00BF7E20">
            <w:pPr>
              <w:cnfStyle w:val="000000100000" w:firstRow="0" w:lastRow="0" w:firstColumn="0" w:lastColumn="0" w:oddVBand="0" w:evenVBand="0" w:oddHBand="1" w:evenHBand="0" w:firstRowFirstColumn="0" w:firstRowLastColumn="0" w:lastRowFirstColumn="0" w:lastRowLastColumn="0"/>
            </w:pPr>
            <w:r>
              <w:t>OIV-MA-AS313-04 (Type IV)</w:t>
            </w:r>
          </w:p>
        </w:tc>
        <w:tc>
          <w:tcPr>
            <w:cnfStyle w:val="000010000000" w:firstRow="0" w:lastRow="0" w:firstColumn="0" w:lastColumn="0" w:oddVBand="1" w:evenVBand="0" w:oddHBand="0" w:evenHBand="0" w:firstRowFirstColumn="0" w:firstRowLastColumn="0" w:lastRowFirstColumn="0" w:lastRowLastColumn="0"/>
            <w:tcW w:w="913" w:type="dxa"/>
          </w:tcPr>
          <w:p w14:paraId="54446C50" w14:textId="77777777" w:rsidR="00250C5A" w:rsidRDefault="00BF7E20">
            <w:r>
              <w:t>g.L</w:t>
            </w:r>
            <w:r>
              <w:rPr>
                <w:vertAlign w:val="superscript"/>
              </w:rPr>
              <w:t>-1</w:t>
            </w:r>
          </w:p>
        </w:tc>
      </w:tr>
      <w:tr w:rsidR="00250C5A" w14:paraId="54446C57"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52" w14:textId="77777777" w:rsidR="00250C5A" w:rsidRDefault="00BF7E20">
            <w:r>
              <w:t>Acide malique</w:t>
            </w:r>
          </w:p>
        </w:tc>
        <w:tc>
          <w:tcPr>
            <w:tcW w:w="1142" w:type="dxa"/>
          </w:tcPr>
          <w:p w14:paraId="54446C53" w14:textId="77777777" w:rsidR="00250C5A" w:rsidRDefault="00250C5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Pr>
          <w:p w14:paraId="54446C54" w14:textId="77777777" w:rsidR="00250C5A" w:rsidRDefault="00BF7E20">
            <w:r>
              <w:t>Electrophorèse</w:t>
            </w:r>
          </w:p>
        </w:tc>
        <w:tc>
          <w:tcPr>
            <w:tcW w:w="2436" w:type="dxa"/>
          </w:tcPr>
          <w:p w14:paraId="54446C55" w14:textId="77777777" w:rsidR="00250C5A" w:rsidRDefault="00BF7E20">
            <w:pPr>
              <w:cnfStyle w:val="000000000000" w:firstRow="0" w:lastRow="0" w:firstColumn="0" w:lastColumn="0" w:oddVBand="0" w:evenVBand="0" w:oddHBand="0" w:evenHBand="0" w:firstRowFirstColumn="0" w:firstRowLastColumn="0" w:lastRowFirstColumn="0" w:lastRowLastColumn="0"/>
            </w:pPr>
            <w:r>
              <w:t>OIV-MA-AS313-19 (Type II)</w:t>
            </w:r>
          </w:p>
        </w:tc>
        <w:tc>
          <w:tcPr>
            <w:cnfStyle w:val="000010000000" w:firstRow="0" w:lastRow="0" w:firstColumn="0" w:lastColumn="0" w:oddVBand="1" w:evenVBand="0" w:oddHBand="0" w:evenHBand="0" w:firstRowFirstColumn="0" w:firstRowLastColumn="0" w:lastRowFirstColumn="0" w:lastRowLastColumn="0"/>
            <w:tcW w:w="913" w:type="dxa"/>
          </w:tcPr>
          <w:p w14:paraId="54446C56" w14:textId="77777777" w:rsidR="00250C5A" w:rsidRDefault="00BF7E20">
            <w:r>
              <w:t>g.L</w:t>
            </w:r>
            <w:r>
              <w:rPr>
                <w:vertAlign w:val="superscript"/>
              </w:rPr>
              <w:t>-1</w:t>
            </w:r>
          </w:p>
        </w:tc>
      </w:tr>
      <w:tr w:rsidR="00250C5A" w14:paraId="54446C5D"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58" w14:textId="77777777" w:rsidR="00250C5A" w:rsidRDefault="00BF7E20">
            <w:r>
              <w:t>Azote assimilable</w:t>
            </w:r>
          </w:p>
        </w:tc>
        <w:tc>
          <w:tcPr>
            <w:tcW w:w="1142" w:type="dxa"/>
          </w:tcPr>
          <w:p w14:paraId="54446C59" w14:textId="77777777" w:rsidR="00250C5A" w:rsidRDefault="00BF7E20">
            <w:pPr>
              <w:cnfStyle w:val="000000100000" w:firstRow="0" w:lastRow="0" w:firstColumn="0" w:lastColumn="0" w:oddVBand="0" w:evenVBand="0" w:oddHBand="1" w:evenHBand="0" w:firstRowFirstColumn="0" w:firstRowLastColumn="0" w:lastRowFirstColumn="0" w:lastRowLastColumn="0"/>
            </w:pPr>
            <w:hyperlink r:id="rId17">
              <w:r w:rsidRPr="00BF7E20">
                <w:rPr>
                  <w:color w:val="0000FF"/>
                  <w:u w:val="single"/>
                </w:rPr>
                <w:t>BERRY_N_NH4&amp;AA</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5A" w14:textId="77777777" w:rsidR="00250C5A" w:rsidRDefault="00BF7E20">
            <w:r>
              <w:t>Somme des teneurs en azote ammoniacal et aminé</w:t>
            </w:r>
          </w:p>
        </w:tc>
        <w:tc>
          <w:tcPr>
            <w:tcW w:w="2436" w:type="dxa"/>
          </w:tcPr>
          <w:p w14:paraId="54446C5B" w14:textId="77777777" w:rsidR="00250C5A" w:rsidRDefault="00250C5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13" w:type="dxa"/>
          </w:tcPr>
          <w:p w14:paraId="54446C5C" w14:textId="77777777" w:rsidR="00250C5A" w:rsidRDefault="00BF7E20">
            <w:proofErr w:type="gramStart"/>
            <w:r>
              <w:t>mg.L</w:t>
            </w:r>
            <w:proofErr w:type="gramEnd"/>
            <w:r>
              <w:rPr>
                <w:vertAlign w:val="superscript"/>
              </w:rPr>
              <w:t>-1</w:t>
            </w:r>
          </w:p>
        </w:tc>
      </w:tr>
      <w:tr w:rsidR="00250C5A" w14:paraId="54446C63"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5E" w14:textId="77777777" w:rsidR="00250C5A" w:rsidRDefault="00BF7E20">
            <w:r>
              <w:t>Azote ammoniacal</w:t>
            </w:r>
          </w:p>
        </w:tc>
        <w:tc>
          <w:tcPr>
            <w:tcW w:w="1142" w:type="dxa"/>
          </w:tcPr>
          <w:p w14:paraId="54446C5F" w14:textId="77777777" w:rsidR="00250C5A" w:rsidRDefault="00BF7E20">
            <w:pPr>
              <w:cnfStyle w:val="000000000000" w:firstRow="0" w:lastRow="0" w:firstColumn="0" w:lastColumn="0" w:oddVBand="0" w:evenVBand="0" w:oddHBand="0" w:evenHBand="0" w:firstRowFirstColumn="0" w:firstRowLastColumn="0" w:lastRowFirstColumn="0" w:lastRowLastColumn="0"/>
            </w:pPr>
            <w:hyperlink r:id="rId18">
              <w:r w:rsidRPr="00BF7E20">
                <w:rPr>
                  <w:color w:val="0000FF"/>
                  <w:u w:val="single"/>
                </w:rPr>
                <w:t>BERRY_N_NH4</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60" w14:textId="77777777" w:rsidR="00250C5A" w:rsidRDefault="00BF7E20">
            <w:r>
              <w:t>Dosage enzymatique</w:t>
            </w:r>
          </w:p>
        </w:tc>
        <w:tc>
          <w:tcPr>
            <w:tcW w:w="2436" w:type="dxa"/>
          </w:tcPr>
          <w:p w14:paraId="54446C61" w14:textId="77777777" w:rsidR="00250C5A" w:rsidRDefault="00250C5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13" w:type="dxa"/>
          </w:tcPr>
          <w:p w14:paraId="54446C62" w14:textId="77777777" w:rsidR="00250C5A" w:rsidRDefault="00BF7E20">
            <w:proofErr w:type="gramStart"/>
            <w:r>
              <w:t>mg.L</w:t>
            </w:r>
            <w:proofErr w:type="gramEnd"/>
            <w:r>
              <w:rPr>
                <w:vertAlign w:val="superscript"/>
              </w:rPr>
              <w:t>-1</w:t>
            </w:r>
          </w:p>
        </w:tc>
      </w:tr>
      <w:tr w:rsidR="00250C5A" w14:paraId="54446C69"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64" w14:textId="77777777" w:rsidR="00250C5A" w:rsidRDefault="00BF7E20">
            <w:r>
              <w:t>Azote alpha-aminé</w:t>
            </w:r>
          </w:p>
        </w:tc>
        <w:tc>
          <w:tcPr>
            <w:tcW w:w="1142" w:type="dxa"/>
          </w:tcPr>
          <w:p w14:paraId="54446C65" w14:textId="77777777" w:rsidR="00250C5A" w:rsidRDefault="00BF7E20">
            <w:pPr>
              <w:cnfStyle w:val="000000100000" w:firstRow="0" w:lastRow="0" w:firstColumn="0" w:lastColumn="0" w:oddVBand="0" w:evenVBand="0" w:oddHBand="1" w:evenHBand="0" w:firstRowFirstColumn="0" w:firstRowLastColumn="0" w:lastRowFirstColumn="0" w:lastRowLastColumn="0"/>
            </w:pPr>
            <w:hyperlink r:id="rId19">
              <w:r w:rsidRPr="00BF7E20">
                <w:rPr>
                  <w:color w:val="0000FF"/>
                  <w:u w:val="single"/>
                </w:rPr>
                <w:t>BERRY_N_AA</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66" w14:textId="77777777" w:rsidR="00250C5A" w:rsidRDefault="00BF7E20">
            <w:r>
              <w:t>Dosage colorimétrique</w:t>
            </w:r>
          </w:p>
        </w:tc>
        <w:tc>
          <w:tcPr>
            <w:tcW w:w="2436" w:type="dxa"/>
          </w:tcPr>
          <w:p w14:paraId="54446C67" w14:textId="77777777" w:rsidR="00250C5A" w:rsidRDefault="00250C5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13" w:type="dxa"/>
          </w:tcPr>
          <w:p w14:paraId="54446C68" w14:textId="77777777" w:rsidR="00250C5A" w:rsidRDefault="00BF7E20">
            <w:proofErr w:type="gramStart"/>
            <w:r>
              <w:t>mg.L</w:t>
            </w:r>
            <w:proofErr w:type="gramEnd"/>
            <w:r>
              <w:rPr>
                <w:vertAlign w:val="superscript"/>
              </w:rPr>
              <w:t>-1</w:t>
            </w:r>
          </w:p>
        </w:tc>
      </w:tr>
      <w:tr w:rsidR="00250C5A" w14:paraId="54446C6F"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6A" w14:textId="77777777" w:rsidR="00250C5A" w:rsidRDefault="00BF7E20">
            <w:r>
              <w:t>Composés phénolique (DO280)</w:t>
            </w:r>
          </w:p>
        </w:tc>
        <w:tc>
          <w:tcPr>
            <w:tcW w:w="1142" w:type="dxa"/>
          </w:tcPr>
          <w:p w14:paraId="54446C6B" w14:textId="77777777" w:rsidR="00250C5A" w:rsidRDefault="00BF7E20">
            <w:pPr>
              <w:cnfStyle w:val="000000000000" w:firstRow="0" w:lastRow="0" w:firstColumn="0" w:lastColumn="0" w:oddVBand="0" w:evenVBand="0" w:oddHBand="0" w:evenHBand="0" w:firstRowFirstColumn="0" w:firstRowLastColumn="0" w:lastRowFirstColumn="0" w:lastRowLastColumn="0"/>
            </w:pPr>
            <w:hyperlink r:id="rId20">
              <w:r w:rsidRPr="00BF7E20">
                <w:rPr>
                  <w:color w:val="0000FF"/>
                  <w:u w:val="single"/>
                </w:rPr>
                <w:t>BERRY_DO280</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6C" w14:textId="77777777" w:rsidR="00250C5A" w:rsidRDefault="00BF7E20">
            <w:r>
              <w:t>Spectrophotométrie</w:t>
            </w:r>
          </w:p>
        </w:tc>
        <w:tc>
          <w:tcPr>
            <w:tcW w:w="2436" w:type="dxa"/>
          </w:tcPr>
          <w:p w14:paraId="54446C6D" w14:textId="77777777" w:rsidR="00250C5A" w:rsidRDefault="00250C5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13" w:type="dxa"/>
          </w:tcPr>
          <w:p w14:paraId="54446C6E" w14:textId="77777777" w:rsidR="00250C5A" w:rsidRDefault="00BF7E20">
            <w:proofErr w:type="gramStart"/>
            <w:r>
              <w:t>sans</w:t>
            </w:r>
            <w:proofErr w:type="gramEnd"/>
            <w:r>
              <w:t xml:space="preserve"> unité</w:t>
            </w:r>
          </w:p>
        </w:tc>
      </w:tr>
      <w:tr w:rsidR="00250C5A" w14:paraId="54446C75"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54446C70" w14:textId="77777777" w:rsidR="00250C5A" w:rsidRDefault="00BF7E20">
            <w:r>
              <w:t>Teneur en K</w:t>
            </w:r>
          </w:p>
        </w:tc>
        <w:tc>
          <w:tcPr>
            <w:tcW w:w="1142" w:type="dxa"/>
          </w:tcPr>
          <w:p w14:paraId="54446C71" w14:textId="77777777" w:rsidR="00250C5A" w:rsidRDefault="00BF7E20">
            <w:pPr>
              <w:cnfStyle w:val="000000100000" w:firstRow="0" w:lastRow="0" w:firstColumn="0" w:lastColumn="0" w:oddVBand="0" w:evenVBand="0" w:oddHBand="1" w:evenHBand="0" w:firstRowFirstColumn="0" w:firstRowLastColumn="0" w:lastRowFirstColumn="0" w:lastRowLastColumn="0"/>
            </w:pPr>
            <w:hyperlink r:id="rId21">
              <w:r w:rsidRPr="00BF7E20">
                <w:rPr>
                  <w:color w:val="0000FF"/>
                  <w:u w:val="single"/>
                </w:rPr>
                <w:t>BERRY_K</w:t>
              </w:r>
            </w:hyperlink>
          </w:p>
        </w:tc>
        <w:tc>
          <w:tcPr>
            <w:cnfStyle w:val="000010000000" w:firstRow="0" w:lastRow="0" w:firstColumn="0" w:lastColumn="0" w:oddVBand="1" w:evenVBand="0" w:oddHBand="0" w:evenHBand="0" w:firstRowFirstColumn="0" w:firstRowLastColumn="0" w:lastRowFirstColumn="0" w:lastRowLastColumn="0"/>
            <w:tcW w:w="1599" w:type="dxa"/>
          </w:tcPr>
          <w:p w14:paraId="54446C72" w14:textId="77777777" w:rsidR="00250C5A" w:rsidRDefault="00BF7E20">
            <w:r>
              <w:t>Spectrométrie de flamme</w:t>
            </w:r>
          </w:p>
        </w:tc>
        <w:tc>
          <w:tcPr>
            <w:tcW w:w="2436" w:type="dxa"/>
          </w:tcPr>
          <w:p w14:paraId="54446C73" w14:textId="77777777" w:rsidR="00250C5A" w:rsidRDefault="00BF7E20">
            <w:pPr>
              <w:cnfStyle w:val="000000100000" w:firstRow="0" w:lastRow="0" w:firstColumn="0" w:lastColumn="0" w:oddVBand="0" w:evenVBand="0" w:oddHBand="1" w:evenHBand="0" w:firstRowFirstColumn="0" w:firstRowLastColumn="0" w:lastRowFirstColumn="0" w:lastRowLastColumn="0"/>
            </w:pPr>
            <w:r>
              <w:t>OIV-MA-AS322-02A (Type II)</w:t>
            </w:r>
          </w:p>
        </w:tc>
        <w:tc>
          <w:tcPr>
            <w:cnfStyle w:val="000010000000" w:firstRow="0" w:lastRow="0" w:firstColumn="0" w:lastColumn="0" w:oddVBand="1" w:evenVBand="0" w:oddHBand="0" w:evenHBand="0" w:firstRowFirstColumn="0" w:firstRowLastColumn="0" w:lastRowFirstColumn="0" w:lastRowLastColumn="0"/>
            <w:tcW w:w="913" w:type="dxa"/>
          </w:tcPr>
          <w:p w14:paraId="54446C74" w14:textId="77777777" w:rsidR="00250C5A" w:rsidRDefault="00BF7E20">
            <w:proofErr w:type="gramStart"/>
            <w:r>
              <w:t>mg.L</w:t>
            </w:r>
            <w:proofErr w:type="gramEnd"/>
            <w:r>
              <w:rPr>
                <w:vertAlign w:val="superscript"/>
              </w:rPr>
              <w:t>-1</w:t>
            </w:r>
          </w:p>
        </w:tc>
      </w:tr>
      <w:tr w:rsidR="00250C5A" w14:paraId="54446C7B" w14:textId="77777777" w:rsidTr="00D54419">
        <w:tc>
          <w:tcPr>
            <w:cnfStyle w:val="000010000000" w:firstRow="0" w:lastRow="0" w:firstColumn="0" w:lastColumn="0" w:oddVBand="1" w:evenVBand="0" w:oddHBand="0" w:evenHBand="0" w:firstRowFirstColumn="0" w:firstRowLastColumn="0" w:lastRowFirstColumn="0" w:lastRowLastColumn="0"/>
            <w:tcW w:w="1827" w:type="dxa"/>
          </w:tcPr>
          <w:p w14:paraId="54446C76" w14:textId="77777777" w:rsidR="00250C5A" w:rsidRDefault="00BF7E20">
            <w:proofErr w:type="gramStart"/>
            <w:r>
              <w:rPr>
                <w:rFonts w:ascii="Cambria Math" w:hAnsi="Cambria Math" w:cs="Cambria Math"/>
              </w:rPr>
              <w:t>𝛅</w:t>
            </w:r>
            <w:proofErr w:type="gramEnd"/>
            <w:r>
              <w:t>C13</w:t>
            </w:r>
          </w:p>
        </w:tc>
        <w:tc>
          <w:tcPr>
            <w:tcW w:w="1142" w:type="dxa"/>
          </w:tcPr>
          <w:p w14:paraId="54446C77" w14:textId="77777777" w:rsidR="00250C5A" w:rsidRDefault="00250C5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Pr>
          <w:p w14:paraId="54446C78" w14:textId="77777777" w:rsidR="00250C5A" w:rsidRDefault="00BF7E20">
            <w:r>
              <w:t>Spectrométrie de masse</w:t>
            </w:r>
          </w:p>
        </w:tc>
        <w:tc>
          <w:tcPr>
            <w:tcW w:w="2436" w:type="dxa"/>
          </w:tcPr>
          <w:p w14:paraId="54446C79" w14:textId="77777777" w:rsidR="00250C5A" w:rsidRDefault="00250C5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13" w:type="dxa"/>
          </w:tcPr>
          <w:p w14:paraId="54446C7A" w14:textId="77777777" w:rsidR="00250C5A" w:rsidRDefault="00BF7E20">
            <w:proofErr w:type="gramStart"/>
            <w:r>
              <w:t>sans</w:t>
            </w:r>
            <w:proofErr w:type="gramEnd"/>
            <w:r>
              <w:t xml:space="preserve"> unité</w:t>
            </w:r>
          </w:p>
        </w:tc>
      </w:tr>
    </w:tbl>
    <w:p w14:paraId="54446C7C" w14:textId="77777777" w:rsidR="00250C5A" w:rsidRDefault="00BF7E20">
      <w:pPr>
        <w:pStyle w:val="Corpsdetexte"/>
      </w:pPr>
      <w:r>
        <w:t>La plupart des laboratoires propose aussi en routine des dosages par spectroscopie infrarouge à transformée de Fourier (IRTF), méthode rapide et peu coûteuse.</w:t>
      </w:r>
    </w:p>
    <w:tbl>
      <w:tblPr>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10045"/>
      </w:tblGrid>
      <w:tr w:rsidR="00250C5A" w14:paraId="54446C7E" w14:textId="77777777">
        <w:trPr>
          <w:cantSplit/>
        </w:trPr>
        <w:tc>
          <w:tcPr>
            <w:tcW w:w="0" w:type="auto"/>
            <w:shd w:val="clear" w:color="auto" w:fill="CCF1E3"/>
            <w:tcMar>
              <w:top w:w="92" w:type="dxa"/>
              <w:bottom w:w="92" w:type="dxa"/>
            </w:tcMar>
          </w:tcPr>
          <w:p w14:paraId="54446C7D" w14:textId="77777777" w:rsidR="00250C5A" w:rsidRDefault="00BF7E20">
            <w:pPr>
              <w:pStyle w:val="Corpsdetexte"/>
              <w:spacing w:after="0"/>
              <w:textAlignment w:val="center"/>
            </w:pPr>
            <w:r>
              <w:rPr>
                <w:noProof/>
              </w:rPr>
              <w:drawing>
                <wp:inline distT="0" distB="0" distL="0" distR="0" wp14:anchorId="54446CAA" wp14:editId="54446CAB">
                  <wp:extent cx="152400" cy="15240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Picture" descr="C:\Program Files\RStudio\resources\app\bin\quarto\share\formats\docx\tip.png"/>
                          <pic:cNvPicPr>
                            <a:picLocks noChangeAspect="1" noChangeArrowheads="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Astuce</w:t>
            </w:r>
          </w:p>
        </w:tc>
      </w:tr>
      <w:tr w:rsidR="00250C5A" w14:paraId="54446C80" w14:textId="77777777">
        <w:trPr>
          <w:cantSplit/>
        </w:trPr>
        <w:tc>
          <w:tcPr>
            <w:tcW w:w="0" w:type="auto"/>
            <w:tcMar>
              <w:top w:w="108" w:type="dxa"/>
              <w:bottom w:w="108" w:type="dxa"/>
            </w:tcMar>
          </w:tcPr>
          <w:p w14:paraId="54446C7F" w14:textId="77777777" w:rsidR="00250C5A" w:rsidRDefault="00BF7E20">
            <w:pPr>
              <w:pStyle w:val="Corpsdetexte"/>
              <w:spacing w:before="16" w:after="16"/>
            </w:pPr>
            <w:r>
              <w:t xml:space="preserve">Consulter le </w:t>
            </w:r>
            <w:hyperlink r:id="rId23">
              <w:r w:rsidRPr="00BF7E20">
                <w:rPr>
                  <w:color w:val="0000FF"/>
                  <w:u w:val="single"/>
                </w:rPr>
                <w:t>référentiel de variable</w:t>
              </w:r>
            </w:hyperlink>
            <w:r>
              <w:t xml:space="preserve"> disponible sur le centre de ressources Viti-</w:t>
            </w:r>
            <w:proofErr w:type="spellStart"/>
            <w:r>
              <w:t>Oeno</w:t>
            </w:r>
            <w:proofErr w:type="spellEnd"/>
            <w:r>
              <w:t xml:space="preserve"> pour vérifier si un équivalent existe dans la Vitis </w:t>
            </w:r>
            <w:proofErr w:type="spellStart"/>
            <w:r>
              <w:t>Ontology</w:t>
            </w:r>
            <w:proofErr w:type="spellEnd"/>
            <w:r>
              <w:t xml:space="preserve">. Attention </w:t>
            </w:r>
            <w:proofErr w:type="gramStart"/>
            <w:r>
              <w:t>au différence</w:t>
            </w:r>
            <w:proofErr w:type="gramEnd"/>
            <w:r>
              <w:t xml:space="preserve"> de méthode et d’unité !</w:t>
            </w:r>
          </w:p>
        </w:tc>
      </w:tr>
    </w:tbl>
    <w:p w14:paraId="54446C81" w14:textId="77777777" w:rsidR="00250C5A" w:rsidRDefault="00BF7E20">
      <w:pPr>
        <w:pStyle w:val="Titre2"/>
      </w:pPr>
      <w:bookmarkStart w:id="16" w:name="interprétation-des-résultats"/>
      <w:bookmarkEnd w:id="15"/>
      <w:bookmarkEnd w:id="13"/>
      <w:r>
        <w:lastRenderedPageBreak/>
        <w:t>Interprétation des résultats</w:t>
      </w:r>
    </w:p>
    <w:p w14:paraId="54446C82" w14:textId="77777777" w:rsidR="00250C5A" w:rsidRDefault="00BF7E20">
      <w:r>
        <w:t>Les paramètres analytiques permettent d’appréhender les différents types de maturité.</w:t>
      </w:r>
    </w:p>
    <w:tbl>
      <w:tblPr>
        <w:tblStyle w:val="TableauListe3-Accentuation1"/>
        <w:tblW w:w="5000" w:type="pct"/>
        <w:tblLayout w:type="fixed"/>
        <w:tblLook w:val="0020" w:firstRow="1" w:lastRow="0" w:firstColumn="0" w:lastColumn="0" w:noHBand="0" w:noVBand="0"/>
      </w:tblPr>
      <w:tblGrid>
        <w:gridCol w:w="1954"/>
        <w:gridCol w:w="4009"/>
        <w:gridCol w:w="4107"/>
      </w:tblGrid>
      <w:tr w:rsidR="00250C5A" w14:paraId="54446C86" w14:textId="77777777" w:rsidTr="00D5441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7" w:type="dxa"/>
          </w:tcPr>
          <w:p w14:paraId="54446C83" w14:textId="77777777" w:rsidR="00250C5A" w:rsidRDefault="00BF7E20">
            <w:r>
              <w:t>Type de maturité</w:t>
            </w:r>
          </w:p>
        </w:tc>
        <w:tc>
          <w:tcPr>
            <w:tcW w:w="3152" w:type="dxa"/>
          </w:tcPr>
          <w:p w14:paraId="54446C84" w14:textId="77777777" w:rsidR="00250C5A" w:rsidRDefault="00BF7E20">
            <w:pPr>
              <w:cnfStyle w:val="100000000000" w:firstRow="1" w:lastRow="0" w:firstColumn="0" w:lastColumn="0" w:oddVBand="0" w:evenVBand="0" w:oddHBand="0" w:evenHBand="0" w:firstRowFirstColumn="0" w:firstRowLastColumn="0" w:lastRowFirstColumn="0" w:lastRowLastColumn="0"/>
            </w:pPr>
            <w:r>
              <w:t>Définition</w:t>
            </w:r>
          </w:p>
        </w:tc>
        <w:tc>
          <w:tcPr>
            <w:cnfStyle w:val="000010000000" w:firstRow="0" w:lastRow="0" w:firstColumn="0" w:lastColumn="0" w:oddVBand="1" w:evenVBand="0" w:oddHBand="0" w:evenHBand="0" w:firstRowFirstColumn="0" w:firstRowLastColumn="0" w:lastRowFirstColumn="0" w:lastRowLastColumn="0"/>
            <w:tcW w:w="3229" w:type="dxa"/>
          </w:tcPr>
          <w:p w14:paraId="54446C85" w14:textId="77777777" w:rsidR="00250C5A" w:rsidRDefault="00BF7E20">
            <w:r>
              <w:t>Paramètres</w:t>
            </w:r>
          </w:p>
        </w:tc>
      </w:tr>
      <w:tr w:rsidR="00250C5A" w14:paraId="54446C8A"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7" w:type="dxa"/>
          </w:tcPr>
          <w:p w14:paraId="54446C87" w14:textId="77777777" w:rsidR="00250C5A" w:rsidRDefault="00BF7E20">
            <w:r>
              <w:t>Maturité physiologique</w:t>
            </w:r>
          </w:p>
        </w:tc>
        <w:tc>
          <w:tcPr>
            <w:tcW w:w="3152" w:type="dxa"/>
          </w:tcPr>
          <w:p w14:paraId="54446C88" w14:textId="77777777" w:rsidR="00250C5A" w:rsidRDefault="00BF7E20">
            <w:pPr>
              <w:cnfStyle w:val="000000100000" w:firstRow="0" w:lastRow="0" w:firstColumn="0" w:lastColumn="0" w:oddVBand="0" w:evenVBand="0" w:oddHBand="1" w:evenHBand="0" w:firstRowFirstColumn="0" w:firstRowLastColumn="0" w:lastRowFirstColumn="0" w:lastRowLastColumn="0"/>
            </w:pPr>
            <w:r>
              <w:t>C’est le stade où les baies ont atteint leur taille maximale et où les pépins sont complètement formés, prêts à germer.</w:t>
            </w:r>
          </w:p>
        </w:tc>
        <w:tc>
          <w:tcPr>
            <w:cnfStyle w:val="000010000000" w:firstRow="0" w:lastRow="0" w:firstColumn="0" w:lastColumn="0" w:oddVBand="1" w:evenVBand="0" w:oddHBand="0" w:evenHBand="0" w:firstRowFirstColumn="0" w:firstRowLastColumn="0" w:lastRowFirstColumn="0" w:lastRowLastColumn="0"/>
            <w:tcW w:w="3229" w:type="dxa"/>
          </w:tcPr>
          <w:p w14:paraId="54446C89" w14:textId="77777777" w:rsidR="00250C5A" w:rsidRDefault="00BF7E20">
            <w:r>
              <w:t>Mesure de la taille et du poids des baies. Couleur et dureté des pépins.</w:t>
            </w:r>
          </w:p>
        </w:tc>
      </w:tr>
      <w:tr w:rsidR="00250C5A" w14:paraId="54446C8E" w14:textId="77777777" w:rsidTr="00D54419">
        <w:tc>
          <w:tcPr>
            <w:cnfStyle w:val="000010000000" w:firstRow="0" w:lastRow="0" w:firstColumn="0" w:lastColumn="0" w:oddVBand="1" w:evenVBand="0" w:oddHBand="0" w:evenHBand="0" w:firstRowFirstColumn="0" w:firstRowLastColumn="0" w:lastRowFirstColumn="0" w:lastRowLastColumn="0"/>
            <w:tcW w:w="1537" w:type="dxa"/>
          </w:tcPr>
          <w:p w14:paraId="54446C8B" w14:textId="77777777" w:rsidR="00250C5A" w:rsidRDefault="00BF7E20">
            <w:r>
              <w:t>Maturité technologique</w:t>
            </w:r>
          </w:p>
        </w:tc>
        <w:tc>
          <w:tcPr>
            <w:tcW w:w="3152" w:type="dxa"/>
          </w:tcPr>
          <w:p w14:paraId="54446C8C" w14:textId="77777777" w:rsidR="00250C5A" w:rsidRDefault="00BF7E20">
            <w:pPr>
              <w:cnfStyle w:val="000000000000" w:firstRow="0" w:lastRow="0" w:firstColumn="0" w:lastColumn="0" w:oddVBand="0" w:evenVBand="0" w:oddHBand="0" w:evenHBand="0" w:firstRowFirstColumn="0" w:firstRowLastColumn="0" w:lastRowFirstColumn="0" w:lastRowLastColumn="0"/>
            </w:pPr>
            <w:r>
              <w:t>À ce stade, les raisins ont atteint un équilibre entre leur teneur en sucre et leur acidité.</w:t>
            </w:r>
          </w:p>
        </w:tc>
        <w:tc>
          <w:tcPr>
            <w:cnfStyle w:val="000010000000" w:firstRow="0" w:lastRow="0" w:firstColumn="0" w:lastColumn="0" w:oddVBand="1" w:evenVBand="0" w:oddHBand="0" w:evenHBand="0" w:firstRowFirstColumn="0" w:firstRowLastColumn="0" w:lastRowFirstColumn="0" w:lastRowLastColumn="0"/>
            <w:tcW w:w="3229" w:type="dxa"/>
          </w:tcPr>
          <w:p w14:paraId="54446C8D" w14:textId="77777777" w:rsidR="00250C5A" w:rsidRDefault="00BF7E20">
            <w:r>
              <w:t>Teneurs en sucres, acidité totale, pH. Le rapport Sucres/Acidité totale est un indicateur de la maturité technologique</w:t>
            </w:r>
          </w:p>
        </w:tc>
      </w:tr>
      <w:tr w:rsidR="00250C5A" w14:paraId="54446C92" w14:textId="77777777" w:rsidTr="00D54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7" w:type="dxa"/>
          </w:tcPr>
          <w:p w14:paraId="54446C8F" w14:textId="77777777" w:rsidR="00250C5A" w:rsidRDefault="00BF7E20">
            <w:r>
              <w:t>Maturité phénolique</w:t>
            </w:r>
          </w:p>
        </w:tc>
        <w:tc>
          <w:tcPr>
            <w:tcW w:w="3152" w:type="dxa"/>
          </w:tcPr>
          <w:p w14:paraId="54446C90" w14:textId="77777777" w:rsidR="00250C5A" w:rsidRDefault="00BF7E20">
            <w:pPr>
              <w:cnfStyle w:val="000000100000" w:firstRow="0" w:lastRow="0" w:firstColumn="0" w:lastColumn="0" w:oddVBand="0" w:evenVBand="0" w:oddHBand="1" w:evenHBand="0" w:firstRowFirstColumn="0" w:firstRowLastColumn="0" w:lastRowFirstColumn="0" w:lastRowLastColumn="0"/>
            </w:pPr>
            <w:r>
              <w:t>Cette maturité concerne principalement les composés phénoliques, tels que les tanins et les anthocyanes, qui sont importants pour la couleur, le goût et la structure des vins rouges.</w:t>
            </w:r>
          </w:p>
        </w:tc>
        <w:tc>
          <w:tcPr>
            <w:cnfStyle w:val="000010000000" w:firstRow="0" w:lastRow="0" w:firstColumn="0" w:lastColumn="0" w:oddVBand="1" w:evenVBand="0" w:oddHBand="0" w:evenHBand="0" w:firstRowFirstColumn="0" w:firstRowLastColumn="0" w:lastRowFirstColumn="0" w:lastRowLastColumn="0"/>
            <w:tcW w:w="3229" w:type="dxa"/>
          </w:tcPr>
          <w:p w14:paraId="54446C91" w14:textId="77777777" w:rsidR="00250C5A" w:rsidRDefault="00BF7E20">
            <w:r>
              <w:t xml:space="preserve">Teneurs en anthocyanes, tannins. Indice </w:t>
            </w:r>
            <w:proofErr w:type="spellStart"/>
            <w:r>
              <w:t>polyphénolique</w:t>
            </w:r>
            <w:proofErr w:type="spellEnd"/>
            <w:r>
              <w:t xml:space="preserve"> total.</w:t>
            </w:r>
          </w:p>
        </w:tc>
      </w:tr>
      <w:tr w:rsidR="00250C5A" w14:paraId="54446C96" w14:textId="77777777" w:rsidTr="00D54419">
        <w:tc>
          <w:tcPr>
            <w:cnfStyle w:val="000010000000" w:firstRow="0" w:lastRow="0" w:firstColumn="0" w:lastColumn="0" w:oddVBand="1" w:evenVBand="0" w:oddHBand="0" w:evenHBand="0" w:firstRowFirstColumn="0" w:firstRowLastColumn="0" w:lastRowFirstColumn="0" w:lastRowLastColumn="0"/>
            <w:tcW w:w="1537" w:type="dxa"/>
          </w:tcPr>
          <w:p w14:paraId="54446C93" w14:textId="77777777" w:rsidR="00250C5A" w:rsidRDefault="00BF7E20">
            <w:r>
              <w:t>Maturité aromatique</w:t>
            </w:r>
          </w:p>
        </w:tc>
        <w:tc>
          <w:tcPr>
            <w:tcW w:w="3152" w:type="dxa"/>
          </w:tcPr>
          <w:p w14:paraId="54446C94" w14:textId="77777777" w:rsidR="00250C5A" w:rsidRDefault="00BF7E20">
            <w:pPr>
              <w:cnfStyle w:val="000000000000" w:firstRow="0" w:lastRow="0" w:firstColumn="0" w:lastColumn="0" w:oddVBand="0" w:evenVBand="0" w:oddHBand="0" w:evenHBand="0" w:firstRowFirstColumn="0" w:firstRowLastColumn="0" w:lastRowFirstColumn="0" w:lastRowLastColumn="0"/>
            </w:pPr>
            <w:r>
              <w:t>À ce stade, les raisins ont développé leurs arômes variétaux caractéristiques.</w:t>
            </w:r>
          </w:p>
        </w:tc>
        <w:tc>
          <w:tcPr>
            <w:cnfStyle w:val="000010000000" w:firstRow="0" w:lastRow="0" w:firstColumn="0" w:lastColumn="0" w:oddVBand="1" w:evenVBand="0" w:oddHBand="0" w:evenHBand="0" w:firstRowFirstColumn="0" w:firstRowLastColumn="0" w:lastRowFirstColumn="0" w:lastRowLastColumn="0"/>
            <w:tcW w:w="3229" w:type="dxa"/>
          </w:tcPr>
          <w:p w14:paraId="54446C95" w14:textId="77777777" w:rsidR="00250C5A" w:rsidRDefault="00BF7E20">
            <w:r>
              <w:t>Teneurs en composés aromatiques</w:t>
            </w:r>
          </w:p>
        </w:tc>
      </w:tr>
    </w:tbl>
    <w:p w14:paraId="54446C97" w14:textId="77777777" w:rsidR="00250C5A" w:rsidRDefault="00BF7E20">
      <w:pPr>
        <w:pStyle w:val="Corpsdetexte"/>
      </w:pPr>
      <w:r>
        <w:t>Chaque cépage, chaque parcelle a ses caractéristiques propres qui influent sur un ou plusieurs aspects de ces maturités [2]. L’état sanitaire, la conduite de la vigne et le climat sont autant d’éléments qui peuvent également induire des changements dans les dynamiques de maturation.</w:t>
      </w:r>
    </w:p>
    <w:p w14:paraId="54446C98" w14:textId="77777777" w:rsidR="00250C5A" w:rsidRDefault="00BF7E20">
      <w:pPr>
        <w:pStyle w:val="Titre1"/>
      </w:pPr>
      <w:bookmarkStart w:id="17" w:name="compléments-dinformation"/>
      <w:bookmarkEnd w:id="16"/>
      <w:bookmarkEnd w:id="12"/>
      <w:r>
        <w:t>Compléments d’information</w:t>
      </w:r>
    </w:p>
    <w:p w14:paraId="54446C99" w14:textId="77777777" w:rsidR="00250C5A" w:rsidRDefault="00BF7E20">
      <w:pPr>
        <w:pStyle w:val="Titre2"/>
      </w:pPr>
      <w:bookmarkStart w:id="18" w:name="ressources-complémentaires"/>
      <w:r>
        <w:t>Ressources complémentaires</w:t>
      </w:r>
    </w:p>
    <w:p w14:paraId="54446C9A" w14:textId="77777777" w:rsidR="00250C5A" w:rsidRDefault="00BF7E20">
      <w:r>
        <w:t>Fiches sur le prélèvement des raisins :</w:t>
      </w:r>
    </w:p>
    <w:p w14:paraId="54446C9B" w14:textId="77777777" w:rsidR="00250C5A" w:rsidRDefault="00BF7E20">
      <w:pPr>
        <w:numPr>
          <w:ilvl w:val="0"/>
          <w:numId w:val="16"/>
        </w:numPr>
      </w:pPr>
      <w:hyperlink r:id="rId24">
        <w:r w:rsidRPr="00BF7E20">
          <w:rPr>
            <w:color w:val="0000FF"/>
            <w:u w:val="single"/>
          </w:rPr>
          <w:t>IFV Occitanie</w:t>
        </w:r>
      </w:hyperlink>
    </w:p>
    <w:p w14:paraId="54446C9C" w14:textId="77777777" w:rsidR="00250C5A" w:rsidRDefault="00BF7E20">
      <w:pPr>
        <w:numPr>
          <w:ilvl w:val="0"/>
          <w:numId w:val="16"/>
        </w:numPr>
      </w:pPr>
      <w:hyperlink r:id="rId25">
        <w:r w:rsidRPr="00BF7E20">
          <w:rPr>
            <w:color w:val="0000FF"/>
            <w:u w:val="single"/>
          </w:rPr>
          <w:t>Institut Rhodanien</w:t>
        </w:r>
      </w:hyperlink>
    </w:p>
    <w:p w14:paraId="54446C9D" w14:textId="77777777" w:rsidR="00250C5A" w:rsidRDefault="00BF7E20">
      <w:pPr>
        <w:numPr>
          <w:ilvl w:val="0"/>
          <w:numId w:val="16"/>
        </w:numPr>
      </w:pPr>
      <w:hyperlink r:id="rId26">
        <w:proofErr w:type="spellStart"/>
        <w:r w:rsidRPr="00BF7E20">
          <w:rPr>
            <w:color w:val="0000FF"/>
            <w:u w:val="single"/>
          </w:rPr>
          <w:t>Techniloire</w:t>
        </w:r>
        <w:proofErr w:type="spellEnd"/>
      </w:hyperlink>
    </w:p>
    <w:p w14:paraId="54446C9E" w14:textId="77777777" w:rsidR="00250C5A" w:rsidRDefault="00BF7E20">
      <w:pPr>
        <w:pStyle w:val="Titre2"/>
      </w:pPr>
      <w:bookmarkStart w:id="19" w:name="source-et-mise-à-jour"/>
      <w:bookmarkEnd w:id="18"/>
      <w:r>
        <w:t>Source et mise à jour</w:t>
      </w:r>
    </w:p>
    <w:p w14:paraId="54446C9F" w14:textId="77777777" w:rsidR="00250C5A" w:rsidRDefault="00BF7E20">
      <w:r>
        <w:t xml:space="preserve">Cette fiche est disponible sur ce </w:t>
      </w:r>
      <w:hyperlink r:id="rId27">
        <w:r w:rsidRPr="00BF7E20">
          <w:rPr>
            <w:color w:val="0000FF"/>
            <w:u w:val="single"/>
          </w:rPr>
          <w:t>site web</w:t>
        </w:r>
      </w:hyperlink>
      <w:r>
        <w:t>.</w:t>
      </w:r>
    </w:p>
    <w:p w14:paraId="54446CA0" w14:textId="77777777" w:rsidR="00250C5A" w:rsidRDefault="00BF7E20">
      <w:pPr>
        <w:pStyle w:val="Corpsdetexte"/>
      </w:pPr>
      <w:r>
        <w:t>N’oubliez pas de vérifier les mises à jour disponibles !</w:t>
      </w:r>
    </w:p>
    <w:p w14:paraId="54446CA1" w14:textId="77777777" w:rsidR="00250C5A" w:rsidRDefault="00BF7E20">
      <w:pPr>
        <w:pStyle w:val="Titre2"/>
      </w:pPr>
      <w:bookmarkStart w:id="20" w:name="références"/>
      <w:bookmarkEnd w:id="19"/>
      <w:r>
        <w:t>Références</w:t>
      </w:r>
    </w:p>
    <w:p w14:paraId="54446CA2" w14:textId="77777777" w:rsidR="00250C5A" w:rsidRDefault="00BF7E20">
      <w:bookmarkStart w:id="21" w:name="ref-recueil2025"/>
      <w:bookmarkStart w:id="22" w:name="refs"/>
      <w:r>
        <w:t xml:space="preserve">1. </w:t>
      </w:r>
      <w:r>
        <w:tab/>
      </w:r>
      <w:hyperlink r:id="rId28">
        <w:r w:rsidRPr="00BF7E20">
          <w:rPr>
            <w:i/>
            <w:iCs/>
            <w:color w:val="0000FF"/>
            <w:u w:val="single"/>
          </w:rPr>
          <w:t>Recueil des méthodes internationales d’analyse des vins et des moûts</w:t>
        </w:r>
      </w:hyperlink>
      <w:r>
        <w:t xml:space="preserve">; Office international de la Vigne et du Vin, </w:t>
      </w:r>
      <w:proofErr w:type="gramStart"/>
      <w:r>
        <w:t>2025;</w:t>
      </w:r>
      <w:proofErr w:type="gramEnd"/>
      <w:r>
        <w:t xml:space="preserve"> Vol. </w:t>
      </w:r>
      <w:proofErr w:type="gramStart"/>
      <w:r>
        <w:t>1;</w:t>
      </w:r>
      <w:proofErr w:type="gramEnd"/>
    </w:p>
    <w:p w14:paraId="54446CA3" w14:textId="77777777" w:rsidR="00250C5A" w:rsidRDefault="00BF7E20">
      <w:bookmarkStart w:id="23" w:name="ref-lacroix2024"/>
      <w:bookmarkEnd w:id="21"/>
      <w:r>
        <w:t xml:space="preserve">2. </w:t>
      </w:r>
      <w:r>
        <w:tab/>
        <w:t xml:space="preserve">Lacroix, </w:t>
      </w:r>
      <w:proofErr w:type="gramStart"/>
      <w:r>
        <w:t>R.;</w:t>
      </w:r>
      <w:proofErr w:type="gramEnd"/>
      <w:r>
        <w:t xml:space="preserve"> </w:t>
      </w:r>
      <w:proofErr w:type="spellStart"/>
      <w:r>
        <w:t>Bécart</w:t>
      </w:r>
      <w:proofErr w:type="spellEnd"/>
      <w:r>
        <w:t xml:space="preserve">, </w:t>
      </w:r>
      <w:proofErr w:type="gramStart"/>
      <w:r>
        <w:t>V.;</w:t>
      </w:r>
      <w:proofErr w:type="gramEnd"/>
      <w:r>
        <w:t xml:space="preserve"> Puech, C. </w:t>
      </w:r>
      <w:hyperlink r:id="rId29">
        <w:r w:rsidRPr="00BF7E20">
          <w:rPr>
            <w:color w:val="0000FF"/>
            <w:u w:val="single"/>
          </w:rPr>
          <w:t>Interpréter ses résultats maturité</w:t>
        </w:r>
      </w:hyperlink>
      <w:r>
        <w:t xml:space="preserve">. </w:t>
      </w:r>
      <w:proofErr w:type="spellStart"/>
      <w:r>
        <w:rPr>
          <w:i/>
          <w:iCs/>
        </w:rPr>
        <w:t>Intitut</w:t>
      </w:r>
      <w:proofErr w:type="spellEnd"/>
      <w:r>
        <w:rPr>
          <w:i/>
          <w:iCs/>
        </w:rPr>
        <w:t xml:space="preserve"> Rhodanien Fiche technique Viticulture</w:t>
      </w:r>
      <w:r>
        <w:t xml:space="preserve"> </w:t>
      </w:r>
      <w:r>
        <w:rPr>
          <w:b/>
          <w:bCs/>
        </w:rPr>
        <w:t>2024</w:t>
      </w:r>
      <w:r>
        <w:t>, 2.</w:t>
      </w:r>
    </w:p>
    <w:bookmarkEnd w:id="23"/>
    <w:bookmarkEnd w:id="22"/>
    <w:bookmarkEnd w:id="20"/>
    <w:bookmarkEnd w:id="17"/>
    <w:sectPr w:rsidR="00250C5A" w:rsidSect="003905BB">
      <w:headerReference w:type="even" r:id="rId30"/>
      <w:headerReference w:type="default" r:id="rId31"/>
      <w:footerReference w:type="even" r:id="rId32"/>
      <w:footerReference w:type="default" r:id="rId33"/>
      <w:headerReference w:type="first" r:id="rId34"/>
      <w:footerReference w:type="first" r:id="rId35"/>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6CB7" w14:textId="77777777" w:rsidR="00BF7E20" w:rsidRDefault="00BF7E20">
      <w:pPr>
        <w:spacing w:after="0" w:line="240" w:lineRule="auto"/>
      </w:pPr>
      <w:r>
        <w:separator/>
      </w:r>
    </w:p>
  </w:endnote>
  <w:endnote w:type="continuationSeparator" w:id="0">
    <w:p w14:paraId="54446CB9" w14:textId="77777777" w:rsidR="00BF7E20" w:rsidRDefault="00BF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6CAE"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6CAF"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54446CB0"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6CB2"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6CB3" w14:textId="77777777" w:rsidR="00BF7E20" w:rsidRDefault="00BF7E20">
      <w:pPr>
        <w:spacing w:after="0" w:line="240" w:lineRule="auto"/>
      </w:pPr>
      <w:r>
        <w:separator/>
      </w:r>
    </w:p>
  </w:footnote>
  <w:footnote w:type="continuationSeparator" w:id="0">
    <w:p w14:paraId="54446CB5" w14:textId="77777777" w:rsidR="00BF7E20" w:rsidRDefault="00BF7E20">
      <w:pPr>
        <w:spacing w:after="0" w:line="240" w:lineRule="auto"/>
      </w:pPr>
      <w:r>
        <w:continuationSeparator/>
      </w:r>
    </w:p>
  </w:footnote>
  <w:footnote w:id="1">
    <w:p w14:paraId="54446CB3" w14:textId="77777777" w:rsidR="00250C5A" w:rsidRDefault="00BF7E20">
      <w:r>
        <w:footnoteRef/>
      </w:r>
      <w:r>
        <w:t xml:space="preserve"> Ne pas oublier de diviser le poids total de l’échantillon par le nombre de baies prélevées !</w:t>
      </w:r>
    </w:p>
  </w:footnote>
  <w:footnote w:id="2">
    <w:p w14:paraId="54446CB4" w14:textId="77777777" w:rsidR="00250C5A" w:rsidRDefault="00BF7E20">
      <w:r>
        <w:footnoteRef/>
      </w:r>
      <w:r>
        <w:t xml:space="preserve"> Toujours conserver/préférer la </w:t>
      </w:r>
      <w:r>
        <w:rPr>
          <w:b/>
          <w:bCs/>
        </w:rPr>
        <w:t>teneur en sucres</w:t>
      </w:r>
      <w:r>
        <w:t xml:space="preserve"> dans le jeu de données. C’est en effet le paramètre de base mesuré et cela évite les incertitudes sur le facteur de conversion.</w:t>
      </w:r>
    </w:p>
  </w:footnote>
  <w:footnote w:id="3">
    <w:p w14:paraId="54446CB5" w14:textId="77777777" w:rsidR="00250C5A" w:rsidRDefault="00BF7E20">
      <w:r>
        <w:footnoteRef/>
      </w:r>
      <w:r>
        <w:t xml:space="preserve"> Voir </w:t>
      </w:r>
      <w:hyperlink r:id="rId1">
        <w:r>
          <w:t>table de correspondance</w:t>
        </w:r>
      </w:hyperlink>
      <w:r>
        <w:t xml:space="preserve"> avec les degrés </w:t>
      </w:r>
      <w:proofErr w:type="spellStart"/>
      <w:r>
        <w:t>brix</w:t>
      </w:r>
      <w:proofErr w:type="spellEnd"/>
      <w:r>
        <w:t xml:space="preserve"> (</w:t>
      </w:r>
      <w:hyperlink r:id="rId2">
        <w:r>
          <w:t>TSS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6CAC"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6CAD"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6CB1"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6E703F0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EA96157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1385174980">
    <w:abstractNumId w:val="9"/>
  </w:num>
  <w:num w:numId="11" w16cid:durableId="159664898">
    <w:abstractNumId w:val="10"/>
  </w:num>
  <w:num w:numId="12" w16cid:durableId="1643078640">
    <w:abstractNumId w:val="10"/>
  </w:num>
  <w:num w:numId="13" w16cid:durableId="1465926989">
    <w:abstractNumId w:val="10"/>
  </w:num>
  <w:num w:numId="14" w16cid:durableId="1531722135">
    <w:abstractNumId w:val="10"/>
  </w:num>
  <w:num w:numId="15" w16cid:durableId="719668909">
    <w:abstractNumId w:val="10"/>
  </w:num>
  <w:num w:numId="16" w16cid:durableId="236939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073000"/>
    <w:rsid w:val="0015074B"/>
    <w:rsid w:val="0023566B"/>
    <w:rsid w:val="00237E62"/>
    <w:rsid w:val="0024505F"/>
    <w:rsid w:val="00250C5A"/>
    <w:rsid w:val="0025448C"/>
    <w:rsid w:val="0029639D"/>
    <w:rsid w:val="003150A9"/>
    <w:rsid w:val="00326F90"/>
    <w:rsid w:val="003362E3"/>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BF7E20"/>
    <w:rsid w:val="00C408A2"/>
    <w:rsid w:val="00C578C0"/>
    <w:rsid w:val="00CB0664"/>
    <w:rsid w:val="00CF241D"/>
    <w:rsid w:val="00D17CA5"/>
    <w:rsid w:val="00D22480"/>
    <w:rsid w:val="00D25947"/>
    <w:rsid w:val="00D36659"/>
    <w:rsid w:val="00D5441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46BE0"/>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table" w:styleId="TableauGrille4-Accentuation1">
    <w:name w:val="Grid Table 4 Accent 1"/>
    <w:basedOn w:val="TableauNormal"/>
    <w:uiPriority w:val="49"/>
    <w:rsid w:val="00D544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opontology.org/term/CO_356:1000303" TargetMode="External"/><Relationship Id="rId18" Type="http://schemas.openxmlformats.org/officeDocument/2006/relationships/hyperlink" Target="https://cropontology.org/term/CO_356:1000352" TargetMode="External"/><Relationship Id="rId26" Type="http://schemas.openxmlformats.org/officeDocument/2006/relationships/hyperlink" Target="https://techniloire.com/fiche-technique/suivre-la-maturite-de-ses-raisins" TargetMode="External"/><Relationship Id="rId21" Type="http://schemas.openxmlformats.org/officeDocument/2006/relationships/hyperlink" Target="https://cropontology.org/term/CO_356:1000187"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cropontology.org/term/CO_356:1000184" TargetMode="External"/><Relationship Id="rId17" Type="http://schemas.openxmlformats.org/officeDocument/2006/relationships/hyperlink" Target="https://cropontology.org/term/CO_356:1000535" TargetMode="External"/><Relationship Id="rId25" Type="http://schemas.openxmlformats.org/officeDocument/2006/relationships/hyperlink" Target="https://www.institut-rhodanien.com/upload/article/file/021viticulturerealiserunprelevementmatu-668f97f56682b.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ropontology.org/term/CO_356:1000299" TargetMode="External"/><Relationship Id="rId20" Type="http://schemas.openxmlformats.org/officeDocument/2006/relationships/hyperlink" Target="https://cropontology.org/term/CO_356:1000237" TargetMode="External"/><Relationship Id="rId29" Type="http://schemas.openxmlformats.org/officeDocument/2006/relationships/hyperlink" Target="https://www.institut-rhodanien.com/upload/article/file/024viticultureinterpretersesresultatsmaturite-6697c49208f0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086" TargetMode="External"/><Relationship Id="rId24" Type="http://schemas.openxmlformats.org/officeDocument/2006/relationships/hyperlink" Target="https://www.vignevin-occitanie.com/fiches-pratiques/prelevement-de-raisi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opontology.org/term/CO_356:1000298" TargetMode="External"/><Relationship Id="rId23" Type="http://schemas.openxmlformats.org/officeDocument/2006/relationships/hyperlink" Target="https://vitioeno.mistea.inrae.fr/resource/app/variables?elementType=Variable" TargetMode="External"/><Relationship Id="rId28" Type="http://schemas.openxmlformats.org/officeDocument/2006/relationships/hyperlink" Target="https://www.oiv.int/fr/standards/recueil-des-methodes-d%E2%80%99analyse-des-vins-et-mouts" TargetMode="External"/><Relationship Id="rId36" Type="http://schemas.openxmlformats.org/officeDocument/2006/relationships/fontTable" Target="fontTable.xml"/><Relationship Id="rId10" Type="http://schemas.openxmlformats.org/officeDocument/2006/relationships/hyperlink" Target="https://cropontology.org/term/CO_356:1000217" TargetMode="External"/><Relationship Id="rId19" Type="http://schemas.openxmlformats.org/officeDocument/2006/relationships/hyperlink" Target="https://cropontology.org/term/CO_356:100035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ropontology.org/term/CO_356:1000301" TargetMode="External"/><Relationship Id="rId22" Type="http://schemas.openxmlformats.org/officeDocument/2006/relationships/image" Target="media/image4.png"/><Relationship Id="rId27" Type="http://schemas.openxmlformats.org/officeDocument/2006/relationships/hyperlink" Target="https://vignevin.github.io/methodo/"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ropontology.org/term/CO_356:1000239" TargetMode="External"/><Relationship Id="rId1" Type="http://schemas.openxmlformats.org/officeDocument/2006/relationships/hyperlink" Target="https://www.vignevin-occitanie.com/fiches-pratiques/les-teneurs-en-sucres-et-leur-correspondance-avec-le-titre-alcoometrique-prob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1322</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maturité par prélèvement de baies</dc:title>
  <dc:creator/>
  <cp:keywords/>
  <cp:lastModifiedBy>DELPUECH Xavier</cp:lastModifiedBy>
  <cp:revision>3</cp:revision>
  <dcterms:created xsi:type="dcterms:W3CDTF">2025-07-25T13:25:00Z</dcterms:created>
  <dcterms:modified xsi:type="dcterms:W3CDTF">2025-07-25T13:40:00Z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25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