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554D5" w14:textId="77777777" w:rsidR="00D82FF2" w:rsidRDefault="004B2E9D">
      <w:pPr>
        <w:pStyle w:val="Titre"/>
      </w:pPr>
      <w:r>
        <w:t>Observations maladies - Méthode OSCAR</w:t>
      </w:r>
    </w:p>
    <w:p w14:paraId="152554D6" w14:textId="77777777" w:rsidR="00D82FF2" w:rsidRDefault="004B2E9D">
      <w:r>
        <w:t>26 mai 2025</w:t>
      </w:r>
    </w:p>
    <w:p w14:paraId="152554D7" w14:textId="77777777" w:rsidR="00D82FF2" w:rsidRDefault="004B2E9D">
      <w:pPr>
        <w:pStyle w:val="Titre1"/>
      </w:pPr>
      <w:bookmarkStart w:id="0" w:name="objectif"/>
      <w:r>
        <w:t>Objectif</w:t>
      </w:r>
    </w:p>
    <w:p w14:paraId="152554D8" w14:textId="77777777" w:rsidR="00D82FF2" w:rsidRDefault="004B2E9D">
      <w:r>
        <w:t>Les observations de maladies, en particulier mildiou et oïdium (principales maladies cryptogamiques de la vigne) permettent d’évaluer l’efficacité des stratégies de protection, comprendre la dynamique des maladies, ou encore caractériser la sensibilité variétale…</w:t>
      </w:r>
    </w:p>
    <w:p w14:paraId="152554D9" w14:textId="77777777" w:rsidR="00D82FF2" w:rsidRDefault="004B2E9D">
      <w:pPr>
        <w:pStyle w:val="Titre1"/>
      </w:pPr>
      <w:bookmarkStart w:id="1" w:name="principe-de-la-mesure"/>
      <w:bookmarkEnd w:id="0"/>
      <w:r>
        <w:t>Principe de la mesure</w:t>
      </w:r>
    </w:p>
    <w:p w14:paraId="152554DA" w14:textId="77777777" w:rsidR="00D82FF2" w:rsidRDefault="004B2E9D">
      <w:r>
        <w:t>Les observations visuelles sont réalisées régulièrement en notant la présence et la gravité des symptômes de maladies à partir de grille de référence.</w:t>
      </w:r>
    </w:p>
    <w:p w14:paraId="152554DB" w14:textId="77777777" w:rsidR="00D82FF2" w:rsidRDefault="004B2E9D">
      <w:pPr>
        <w:pStyle w:val="Corpsdetexte"/>
      </w:pPr>
      <w:r>
        <w:t>La méthode présentée ici est celle du réseau OSCAR avec échantillonnage [1], avec une évaluation donnée à l’échelle de la souche.</w:t>
      </w:r>
    </w:p>
    <w:p w14:paraId="152554DC" w14:textId="77777777" w:rsidR="00D82FF2" w:rsidRDefault="004B2E9D">
      <w:r>
        <w:br w:type="page"/>
      </w:r>
    </w:p>
    <w:p w14:paraId="152554DD" w14:textId="77777777" w:rsidR="00D82FF2" w:rsidRDefault="004B2E9D">
      <w:pPr>
        <w:pStyle w:val="Titre1"/>
      </w:pPr>
      <w:bookmarkStart w:id="2" w:name="réalisation-de-la-mesure-sur-le-terrain"/>
      <w:bookmarkEnd w:id="1"/>
      <w:r>
        <w:lastRenderedPageBreak/>
        <w:t>Réalisation de la mesure sur le terrain</w:t>
      </w:r>
    </w:p>
    <w:p w14:paraId="152554DE" w14:textId="77777777" w:rsidR="00D82FF2" w:rsidRDefault="004B2E9D">
      <w:pPr>
        <w:pStyle w:val="Titre2"/>
      </w:pPr>
      <w:bookmarkStart w:id="3" w:name="échantillonnage"/>
      <w:r>
        <w:t>Échantillonnage</w:t>
      </w:r>
    </w:p>
    <w:p w14:paraId="152554DF" w14:textId="77777777" w:rsidR="00D82FF2" w:rsidRDefault="004B2E9D">
      <w:pPr>
        <w:pStyle w:val="Titre3"/>
      </w:pPr>
      <w:bookmarkStart w:id="4" w:name="nombre-dobservations"/>
      <w:r>
        <w:t>Nombre d’observations</w:t>
      </w:r>
    </w:p>
    <w:p w14:paraId="152554E0" w14:textId="77777777" w:rsidR="00D82FF2" w:rsidRDefault="004B2E9D">
      <w:r>
        <w:t>Sur un dispositif expérimental, un minimum de 10 ceps doit être observé pour chaque répétition.</w:t>
      </w:r>
    </w:p>
    <w:p w14:paraId="152554E1" w14:textId="77777777" w:rsidR="00D82FF2" w:rsidRDefault="004B2E9D">
      <w:pPr>
        <w:pStyle w:val="Corpsdetexte"/>
      </w:pPr>
      <w:r>
        <w:t>Sur une parcelle entière, 50 ceps répartis régulièrement le long d’un parcours seront observés au minimum.</w:t>
      </w:r>
    </w:p>
    <w:p w14:paraId="152554E2" w14:textId="77777777" w:rsidR="00D82FF2" w:rsidRDefault="004B2E9D">
      <w:pPr>
        <w:pStyle w:val="Titre3"/>
      </w:pPr>
      <w:bookmarkStart w:id="5" w:name="ceps-à-observer"/>
      <w:bookmarkEnd w:id="4"/>
      <w:r>
        <w:t>Ceps à observer</w:t>
      </w:r>
    </w:p>
    <w:p w14:paraId="152554E3" w14:textId="77777777" w:rsidR="00D82FF2" w:rsidRDefault="004B2E9D">
      <w:pPr>
        <w:numPr>
          <w:ilvl w:val="0"/>
          <w:numId w:val="11"/>
        </w:numPr>
      </w:pPr>
      <w:r>
        <w:t>Prendre des ceps représentatifs de la parcelle (ou les ceps qui sont observés par ailleurs)</w:t>
      </w:r>
    </w:p>
    <w:p w14:paraId="152554E4" w14:textId="77777777" w:rsidR="00D82FF2" w:rsidRDefault="004B2E9D">
      <w:pPr>
        <w:numPr>
          <w:ilvl w:val="0"/>
          <w:numId w:val="11"/>
        </w:numPr>
      </w:pPr>
      <w:r>
        <w:t>Laisser quelques ceps en bordure de rangs.</w:t>
      </w:r>
    </w:p>
    <w:p w14:paraId="152554E5" w14:textId="77777777" w:rsidR="00D82FF2" w:rsidRDefault="004B2E9D">
      <w:pPr>
        <w:pStyle w:val="Titre3"/>
      </w:pPr>
      <w:bookmarkStart w:id="6" w:name="organes-à-observer"/>
      <w:bookmarkEnd w:id="5"/>
      <w:r>
        <w:t>Organes à observer</w:t>
      </w:r>
    </w:p>
    <w:p w14:paraId="152554E6" w14:textId="77777777" w:rsidR="00D82FF2" w:rsidRDefault="004B2E9D">
      <w:r>
        <w:t>Feuilles et grappes de chaque cep.</w:t>
      </w:r>
    </w:p>
    <w:p w14:paraId="152554E7" w14:textId="77777777" w:rsidR="00D82FF2" w:rsidRDefault="004B2E9D">
      <w:pPr>
        <w:pStyle w:val="Titre2"/>
      </w:pPr>
      <w:bookmarkStart w:id="7" w:name="mesure"/>
      <w:bookmarkEnd w:id="6"/>
      <w:bookmarkEnd w:id="3"/>
      <w:r>
        <w:t>Mesure</w:t>
      </w:r>
    </w:p>
    <w:p w14:paraId="152554E8" w14:textId="77777777" w:rsidR="00D82FF2" w:rsidRDefault="004B2E9D">
      <w:pPr>
        <w:pStyle w:val="Titre3"/>
      </w:pPr>
      <w:bookmarkStart w:id="8" w:name="réalisation"/>
      <w:r>
        <w:t>Réalisation</w:t>
      </w:r>
    </w:p>
    <w:p w14:paraId="152554E9" w14:textId="77777777" w:rsidR="00D82FF2" w:rsidRDefault="004B2E9D">
      <w:r>
        <w:t>Pour chaque cep, et chaque bio-agresseur, sont notés la fréquence et l’intensité globale sur feuilles et grappes.</w:t>
      </w:r>
    </w:p>
    <w:p w14:paraId="152554EA" w14:textId="77777777" w:rsidR="00D82FF2" w:rsidRDefault="004B2E9D">
      <w:pPr>
        <w:pStyle w:val="Corpsdetexte"/>
      </w:pPr>
      <w:r>
        <w:t>L’</w:t>
      </w:r>
      <w:r>
        <w:rPr>
          <w:i/>
          <w:iCs/>
        </w:rPr>
        <w:t>intensité</w:t>
      </w:r>
      <w:r>
        <w:t xml:space="preserve"> est l’impact global des symptômes de la maladie sur le feuillage et sur les grappes dans leur ensemble. Par exemple, si 50% des feuilles d’un cep sont touchées par du mildiou, avec une intensité moyenne sur feuilles touchées de 25%, l’intensité globale de symptômes de mildiou sur le cep sera de 50*25/100 = 12,5%.</w:t>
      </w:r>
    </w:p>
    <w:p w14:paraId="152554EB" w14:textId="77777777" w:rsidR="00D82FF2" w:rsidRDefault="004B2E9D">
      <w:r>
        <w:t>Echelle de notation OSCAR [1]</w:t>
      </w:r>
    </w:p>
    <w:tbl>
      <w:tblPr>
        <w:tblW w:w="0" w:type="auto"/>
        <w:tblLook w:val="0020" w:firstRow="1" w:lastRow="0" w:firstColumn="0" w:lastColumn="0" w:noHBand="0" w:noVBand="0"/>
        <w:tblCaption w:val="Echelle de notation OSCAR [1]"/>
      </w:tblPr>
      <w:tblGrid>
        <w:gridCol w:w="2855"/>
        <w:gridCol w:w="3216"/>
      </w:tblGrid>
      <w:tr w:rsidR="00D82FF2" w14:paraId="152554EE" w14:textId="77777777">
        <w:trPr>
          <w:tblHeader/>
        </w:trPr>
        <w:tc>
          <w:tcPr>
            <w:tcW w:w="0" w:type="auto"/>
          </w:tcPr>
          <w:p w14:paraId="152554EC" w14:textId="77777777" w:rsidR="00D82FF2" w:rsidRDefault="004B2E9D">
            <w:r>
              <w:t>Fréquence d’organes touchés</w:t>
            </w:r>
          </w:p>
        </w:tc>
        <w:tc>
          <w:tcPr>
            <w:tcW w:w="0" w:type="auto"/>
          </w:tcPr>
          <w:p w14:paraId="152554ED" w14:textId="77777777" w:rsidR="00D82FF2" w:rsidRDefault="004B2E9D">
            <w:r>
              <w:t>Intensité globale des symptômes</w:t>
            </w:r>
          </w:p>
        </w:tc>
      </w:tr>
      <w:tr w:rsidR="00D82FF2" w14:paraId="152554F1" w14:textId="77777777">
        <w:tc>
          <w:tcPr>
            <w:tcW w:w="0" w:type="auto"/>
          </w:tcPr>
          <w:p w14:paraId="152554EF" w14:textId="77777777" w:rsidR="00D82FF2" w:rsidRDefault="004B2E9D">
            <w:r>
              <w:t>5 - Très élevée (&gt;50%)</w:t>
            </w:r>
          </w:p>
        </w:tc>
        <w:tc>
          <w:tcPr>
            <w:tcW w:w="0" w:type="auto"/>
          </w:tcPr>
          <w:p w14:paraId="152554F0" w14:textId="77777777" w:rsidR="00D82FF2" w:rsidRDefault="004B2E9D">
            <w:r>
              <w:t>5 - Dégâts très importants (&gt;50%)</w:t>
            </w:r>
          </w:p>
        </w:tc>
      </w:tr>
      <w:tr w:rsidR="00D82FF2" w14:paraId="152554F4" w14:textId="77777777">
        <w:tc>
          <w:tcPr>
            <w:tcW w:w="0" w:type="auto"/>
          </w:tcPr>
          <w:p w14:paraId="152554F2" w14:textId="77777777" w:rsidR="00D82FF2" w:rsidRDefault="004B2E9D">
            <w:r>
              <w:t>4 - Elevée (10-50%)</w:t>
            </w:r>
          </w:p>
        </w:tc>
        <w:tc>
          <w:tcPr>
            <w:tcW w:w="0" w:type="auto"/>
          </w:tcPr>
          <w:p w14:paraId="152554F3" w14:textId="77777777" w:rsidR="00D82FF2" w:rsidRDefault="004B2E9D">
            <w:r>
              <w:t>4 - Dégâts importants (10- 50%)</w:t>
            </w:r>
          </w:p>
        </w:tc>
      </w:tr>
      <w:tr w:rsidR="00D82FF2" w14:paraId="152554F7" w14:textId="77777777">
        <w:tc>
          <w:tcPr>
            <w:tcW w:w="0" w:type="auto"/>
          </w:tcPr>
          <w:p w14:paraId="152554F5" w14:textId="77777777" w:rsidR="00D82FF2" w:rsidRDefault="004B2E9D">
            <w:r>
              <w:t>3 - Moyenne ( 5 - 10%)</w:t>
            </w:r>
          </w:p>
        </w:tc>
        <w:tc>
          <w:tcPr>
            <w:tcW w:w="0" w:type="auto"/>
          </w:tcPr>
          <w:p w14:paraId="152554F6" w14:textId="77777777" w:rsidR="00D82FF2" w:rsidRDefault="004B2E9D">
            <w:r>
              <w:t>3 - Dégâts significatifs (5-10%)</w:t>
            </w:r>
          </w:p>
        </w:tc>
      </w:tr>
      <w:tr w:rsidR="00D82FF2" w14:paraId="152554FA" w14:textId="77777777">
        <w:tc>
          <w:tcPr>
            <w:tcW w:w="0" w:type="auto"/>
          </w:tcPr>
          <w:p w14:paraId="152554F8" w14:textId="77777777" w:rsidR="00D82FF2" w:rsidRDefault="004B2E9D">
            <w:r>
              <w:t>2 - Faible (1 - 5%)</w:t>
            </w:r>
          </w:p>
        </w:tc>
        <w:tc>
          <w:tcPr>
            <w:tcW w:w="0" w:type="auto"/>
          </w:tcPr>
          <w:p w14:paraId="152554F9" w14:textId="77777777" w:rsidR="00D82FF2" w:rsidRDefault="004B2E9D">
            <w:r>
              <w:t>2 - Facilement visibles (1-5%)</w:t>
            </w:r>
          </w:p>
        </w:tc>
      </w:tr>
      <w:tr w:rsidR="00D82FF2" w14:paraId="152554FD" w14:textId="77777777">
        <w:tc>
          <w:tcPr>
            <w:tcW w:w="0" w:type="auto"/>
          </w:tcPr>
          <w:p w14:paraId="152554FB" w14:textId="77777777" w:rsidR="00D82FF2" w:rsidRDefault="004B2E9D">
            <w:r>
              <w:t>1 - Cas isolés (&lt;1%)</w:t>
            </w:r>
          </w:p>
        </w:tc>
        <w:tc>
          <w:tcPr>
            <w:tcW w:w="0" w:type="auto"/>
          </w:tcPr>
          <w:p w14:paraId="152554FC" w14:textId="77777777" w:rsidR="00D82FF2" w:rsidRDefault="004B2E9D">
            <w:r>
              <w:t>1 - Traces (&lt;1%)</w:t>
            </w:r>
          </w:p>
        </w:tc>
      </w:tr>
      <w:tr w:rsidR="00D82FF2" w14:paraId="15255500" w14:textId="77777777">
        <w:tc>
          <w:tcPr>
            <w:tcW w:w="0" w:type="auto"/>
          </w:tcPr>
          <w:p w14:paraId="152554FE" w14:textId="77777777" w:rsidR="00D82FF2" w:rsidRDefault="004B2E9D">
            <w:r>
              <w:t>0 - Nulle</w:t>
            </w:r>
          </w:p>
        </w:tc>
        <w:tc>
          <w:tcPr>
            <w:tcW w:w="0" w:type="auto"/>
          </w:tcPr>
          <w:p w14:paraId="152554FF" w14:textId="77777777" w:rsidR="00D82FF2" w:rsidRDefault="004B2E9D">
            <w:r>
              <w:t>0 - Nulle</w:t>
            </w:r>
          </w:p>
        </w:tc>
      </w:tr>
    </w:tbl>
    <w:p w14:paraId="15255501" w14:textId="77777777" w:rsidR="00D82FF2" w:rsidRDefault="004B2E9D">
      <w:pPr>
        <w:pStyle w:val="Corpsdetexte"/>
      </w:pPr>
      <w:r>
        <w:t xml:space="preserve"> </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D82FF2" w14:paraId="15255503" w14:textId="77777777">
        <w:trPr>
          <w:cantSplit/>
        </w:trPr>
        <w:tc>
          <w:tcPr>
            <w:tcW w:w="0" w:type="auto"/>
            <w:shd w:val="clear" w:color="auto" w:fill="DAE6FB"/>
            <w:tcMar>
              <w:top w:w="92" w:type="dxa"/>
              <w:bottom w:w="92" w:type="dxa"/>
            </w:tcMar>
          </w:tcPr>
          <w:p w14:paraId="15255502" w14:textId="77777777" w:rsidR="00D82FF2" w:rsidRDefault="004B2E9D">
            <w:pPr>
              <w:pStyle w:val="Corpsdetexte"/>
              <w:spacing w:after="0"/>
              <w:textAlignment w:val="center"/>
            </w:pPr>
            <w:r>
              <w:rPr>
                <w:noProof/>
              </w:rPr>
              <w:drawing>
                <wp:inline distT="0" distB="0" distL="0" distR="0" wp14:anchorId="1525551A" wp14:editId="1525551B">
                  <wp:extent cx="152400" cy="15240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C:\Program Files\RStudio\resources\app\bin\quarto\share\formats\docx\note.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D82FF2" w14:paraId="15255505" w14:textId="77777777">
        <w:trPr>
          <w:cantSplit/>
        </w:trPr>
        <w:tc>
          <w:tcPr>
            <w:tcW w:w="0" w:type="auto"/>
            <w:tcMar>
              <w:top w:w="108" w:type="dxa"/>
              <w:bottom w:w="108" w:type="dxa"/>
            </w:tcMar>
          </w:tcPr>
          <w:p w14:paraId="15255504" w14:textId="77777777" w:rsidR="00D82FF2" w:rsidRDefault="004B2E9D">
            <w:pPr>
              <w:pStyle w:val="Corpsdetexte"/>
              <w:spacing w:before="16" w:after="16"/>
            </w:pPr>
            <w:r>
              <w:t>Ne pas oublier de noter aussi le nom de l’observateur, la date d’observation et le stade phénologique.</w:t>
            </w:r>
          </w:p>
        </w:tc>
      </w:tr>
    </w:tbl>
    <w:p w14:paraId="15255506" w14:textId="77777777" w:rsidR="00D82FF2" w:rsidRDefault="004B2E9D">
      <w:pPr>
        <w:pStyle w:val="Titre3"/>
      </w:pPr>
      <w:bookmarkStart w:id="9" w:name="outils"/>
      <w:bookmarkEnd w:id="8"/>
      <w:r>
        <w:lastRenderedPageBreak/>
        <w:t>Outils</w:t>
      </w:r>
    </w:p>
    <w:p w14:paraId="15255507" w14:textId="77777777" w:rsidR="00D82FF2" w:rsidRDefault="004B2E9D">
      <w:r>
        <w:t>Feuille de notation.</w:t>
      </w:r>
    </w:p>
    <w:p w14:paraId="15255508" w14:textId="77777777" w:rsidR="00D82FF2" w:rsidRDefault="004B2E9D">
      <w:pPr>
        <w:pStyle w:val="Titre3"/>
      </w:pPr>
      <w:bookmarkStart w:id="10" w:name="période-de-mesure"/>
      <w:bookmarkEnd w:id="9"/>
      <w:r>
        <w:t>Période de mesure</w:t>
      </w:r>
    </w:p>
    <w:p w14:paraId="15255509" w14:textId="77777777" w:rsidR="00D82FF2" w:rsidRDefault="004B2E9D">
      <w:r>
        <w:t>Réaliser les observations aux stades phénologiques suivants :</w:t>
      </w:r>
    </w:p>
    <w:p w14:paraId="1525550A" w14:textId="77777777" w:rsidR="00D82FF2" w:rsidRDefault="004B2E9D">
      <w:pPr>
        <w:numPr>
          <w:ilvl w:val="0"/>
          <w:numId w:val="12"/>
        </w:numPr>
      </w:pPr>
      <w:r>
        <w:t>Fermeture de la grappe</w:t>
      </w:r>
    </w:p>
    <w:p w14:paraId="1525550B" w14:textId="77777777" w:rsidR="00D82FF2" w:rsidRDefault="004B2E9D">
      <w:pPr>
        <w:numPr>
          <w:ilvl w:val="0"/>
          <w:numId w:val="12"/>
        </w:numPr>
      </w:pPr>
      <w:r>
        <w:t>Récolte</w:t>
      </w:r>
    </w:p>
    <w:p w14:paraId="1525550C" w14:textId="77777777" w:rsidR="00D82FF2" w:rsidRDefault="004B2E9D">
      <w:pPr>
        <w:pStyle w:val="Titre3"/>
      </w:pPr>
      <w:bookmarkStart w:id="11" w:name="aspects-pratiques"/>
      <w:bookmarkEnd w:id="10"/>
      <w:r>
        <w:t>Aspects pratiques</w:t>
      </w:r>
    </w:p>
    <w:p w14:paraId="1525550D" w14:textId="77777777" w:rsidR="00D82FF2" w:rsidRDefault="004B2E9D">
      <w:r>
        <w:t>La notation est assez rapide, environ 10 minutes sont nécessaires à une personne habituée par parcelle (50 ceps) ou modalité (3*10 ceps).</w:t>
      </w:r>
    </w:p>
    <w:p w14:paraId="1525550E" w14:textId="77777777" w:rsidR="00D82FF2" w:rsidRDefault="004B2E9D">
      <w:r>
        <w:br w:type="page"/>
      </w:r>
    </w:p>
    <w:p w14:paraId="1525550F" w14:textId="77777777" w:rsidR="00D82FF2" w:rsidRDefault="004B2E9D">
      <w:pPr>
        <w:pStyle w:val="Titre1"/>
      </w:pPr>
      <w:bookmarkStart w:id="12" w:name="traitement-des-résultats"/>
      <w:bookmarkEnd w:id="11"/>
      <w:bookmarkEnd w:id="7"/>
      <w:bookmarkEnd w:id="2"/>
      <w:r>
        <w:t>Traitement des résultats</w:t>
      </w:r>
    </w:p>
    <w:p w14:paraId="15255510" w14:textId="77777777" w:rsidR="00D82FF2" w:rsidRDefault="004B2E9D">
      <w:pPr>
        <w:pStyle w:val="Titre2"/>
      </w:pPr>
      <w:bookmarkStart w:id="13" w:name="définition-des-variables"/>
      <w:r>
        <w:t>Définition des variables</w:t>
      </w:r>
    </w:p>
    <w:p w14:paraId="15255511" w14:textId="77777777" w:rsidR="00D82FF2" w:rsidRDefault="004B2E9D">
      <w:r>
        <w:t>Moyenne par modalité ou par parcelle.</w:t>
      </w:r>
    </w:p>
    <w:p w14:paraId="15255512" w14:textId="77777777" w:rsidR="00D82FF2" w:rsidRDefault="004B2E9D">
      <w:pPr>
        <w:pStyle w:val="Titre2"/>
      </w:pPr>
      <w:bookmarkStart w:id="14" w:name="interprétation-des-résultats"/>
      <w:bookmarkEnd w:id="13"/>
      <w:r>
        <w:t>Interprétation des résultats</w:t>
      </w:r>
    </w:p>
    <w:p w14:paraId="15255513" w14:textId="77777777" w:rsidR="00D82FF2" w:rsidRDefault="004B2E9D">
      <w:r>
        <w:t>L’interprétation des résultats doit tenir compte de la pression locale de maladie (qui dépend en grande partie de l’historique météorologique) et de l’itinéraire technique de protection phytosanitaire sur la parcelle.</w:t>
      </w:r>
    </w:p>
    <w:p w14:paraId="15255514" w14:textId="77777777" w:rsidR="00D82FF2" w:rsidRDefault="004B2E9D">
      <w:pPr>
        <w:pStyle w:val="Titre1"/>
      </w:pPr>
      <w:bookmarkStart w:id="15" w:name="compléments-dinformation"/>
      <w:bookmarkEnd w:id="14"/>
      <w:bookmarkEnd w:id="12"/>
      <w:r>
        <w:t>Compléments d’information</w:t>
      </w:r>
    </w:p>
    <w:p w14:paraId="15255515" w14:textId="77777777" w:rsidR="00D82FF2" w:rsidRDefault="004B2E9D">
      <w:pPr>
        <w:pStyle w:val="Titre2"/>
      </w:pPr>
      <w:bookmarkStart w:id="16" w:name="ressources-complémentaires"/>
      <w:r>
        <w:t>Ressources complémentaires</w:t>
      </w:r>
    </w:p>
    <w:p w14:paraId="15255516" w14:textId="77777777" w:rsidR="00D82FF2" w:rsidRDefault="004B2E9D">
      <w:hyperlink r:id="rId8">
        <w:r w:rsidRPr="004B2E9D">
          <w:rPr>
            <w:color w:val="0000FF"/>
            <w:u w:val="single"/>
          </w:rPr>
          <w:t>Protocoles OSCAR en ligne</w:t>
        </w:r>
      </w:hyperlink>
    </w:p>
    <w:p w14:paraId="15255517" w14:textId="77777777" w:rsidR="00D82FF2" w:rsidRDefault="004B2E9D">
      <w:pPr>
        <w:pStyle w:val="Corpsdetexte"/>
      </w:pPr>
      <w:hyperlink r:id="rId9">
        <w:r w:rsidRPr="004B2E9D">
          <w:rPr>
            <w:color w:val="0000FF"/>
            <w:u w:val="single"/>
          </w:rPr>
          <w:t>Plateforme ephytia</w:t>
        </w:r>
      </w:hyperlink>
      <w:r>
        <w:t xml:space="preserve"> pour aide à la reconnaissance des symptômes de maladie sur vigne.</w:t>
      </w:r>
    </w:p>
    <w:p w14:paraId="15255518" w14:textId="77777777" w:rsidR="00D82FF2" w:rsidRDefault="004B2E9D">
      <w:pPr>
        <w:pStyle w:val="Titre2"/>
      </w:pPr>
      <w:bookmarkStart w:id="17" w:name="références"/>
      <w:bookmarkEnd w:id="16"/>
      <w:r>
        <w:t>Références</w:t>
      </w:r>
    </w:p>
    <w:p w14:paraId="15255519" w14:textId="77777777" w:rsidR="00D82FF2" w:rsidRDefault="004B2E9D">
      <w:bookmarkStart w:id="18" w:name="ref-delière2023"/>
      <w:bookmarkStart w:id="19" w:name="refs"/>
      <w:r>
        <w:t xml:space="preserve">1. </w:t>
      </w:r>
      <w:r>
        <w:tab/>
        <w:t xml:space="preserve">Delière, L.; Miclot, A.-S. </w:t>
      </w:r>
      <w:hyperlink r:id="rId10">
        <w:r w:rsidRPr="004B2E9D">
          <w:rPr>
            <w:color w:val="0000FF"/>
            <w:u w:val="single"/>
          </w:rPr>
          <w:t>Observatoire du déploiement des cépages résistants OSCAR. Cahier de protocoles.</w:t>
        </w:r>
      </w:hyperlink>
      <w:r>
        <w:t xml:space="preserve"> </w:t>
      </w:r>
      <w:r>
        <w:rPr>
          <w:b/>
          <w:bCs/>
        </w:rPr>
        <w:t>2023</w:t>
      </w:r>
      <w:r>
        <w:t>.</w:t>
      </w:r>
    </w:p>
    <w:bookmarkEnd w:id="18"/>
    <w:bookmarkEnd w:id="19"/>
    <w:bookmarkEnd w:id="17"/>
    <w:bookmarkEnd w:id="15"/>
    <w:sectPr w:rsidR="00D82FF2" w:rsidSect="003905B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5527" w14:textId="77777777" w:rsidR="004B2E9D" w:rsidRDefault="004B2E9D">
      <w:pPr>
        <w:spacing w:after="0" w:line="240" w:lineRule="auto"/>
      </w:pPr>
      <w:r>
        <w:separator/>
      </w:r>
    </w:p>
  </w:endnote>
  <w:endnote w:type="continuationSeparator" w:id="0">
    <w:p w14:paraId="15255529" w14:textId="77777777" w:rsidR="004B2E9D" w:rsidRDefault="004B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551E"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551F"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15255520"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5522"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55523" w14:textId="77777777" w:rsidR="004B2E9D" w:rsidRDefault="004B2E9D">
      <w:pPr>
        <w:spacing w:after="0" w:line="240" w:lineRule="auto"/>
      </w:pPr>
      <w:r>
        <w:separator/>
      </w:r>
    </w:p>
  </w:footnote>
  <w:footnote w:type="continuationSeparator" w:id="0">
    <w:p w14:paraId="15255525" w14:textId="77777777" w:rsidR="004B2E9D" w:rsidRDefault="004B2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551C"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551D"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5521"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D2F800A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AB50ABA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831605074">
    <w:abstractNumId w:val="9"/>
  </w:num>
  <w:num w:numId="11" w16cid:durableId="107435331">
    <w:abstractNumId w:val="10"/>
  </w:num>
  <w:num w:numId="12" w16cid:durableId="1280527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566B"/>
    <w:rsid w:val="00237E62"/>
    <w:rsid w:val="0024505F"/>
    <w:rsid w:val="0025448C"/>
    <w:rsid w:val="0029639D"/>
    <w:rsid w:val="003150A9"/>
    <w:rsid w:val="00326F90"/>
    <w:rsid w:val="003362E3"/>
    <w:rsid w:val="003905BB"/>
    <w:rsid w:val="003E4CC1"/>
    <w:rsid w:val="003F52F5"/>
    <w:rsid w:val="004B2E9D"/>
    <w:rsid w:val="00524418"/>
    <w:rsid w:val="005326A4"/>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D1282"/>
    <w:rsid w:val="009E755B"/>
    <w:rsid w:val="00A13D49"/>
    <w:rsid w:val="00A5547A"/>
    <w:rsid w:val="00AA1D8D"/>
    <w:rsid w:val="00AC3C66"/>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2FF2"/>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2554D5"/>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ervatoire-cepages-resistants.fr/les-protocol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bservatoire-cepages-resistants.fr/wp-content/uploads/2023/01/Cahier-protocoles_2023.pdf" TargetMode="External"/><Relationship Id="rId4" Type="http://schemas.openxmlformats.org/officeDocument/2006/relationships/webSettings" Target="webSettings.xml"/><Relationship Id="rId9" Type="http://schemas.openxmlformats.org/officeDocument/2006/relationships/hyperlink" Target="https://ephytia.inra.fr/fr/P/97/Vign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maladies - Méthode OSCAR</dc:title>
  <dc:creator/>
  <cp:keywords/>
  <cp:lastModifiedBy>DELPUECH Xavier</cp:lastModifiedBy>
  <cp:revision>2</cp:revision>
  <dcterms:created xsi:type="dcterms:W3CDTF">2025-07-25T13:26:00Z</dcterms:created>
  <dcterms:modified xsi:type="dcterms:W3CDTF">2025-07-25T13:31:00Z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26 mai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